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5453" w14:textId="f235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Федоровского района от 23 декабря 2019 года № 300 "Об утверждении Положения о государственном учреждении "Аппарат акима Первомайского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мая 2026 года № 141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утверждении Положения о государственном учреждении "Аппарат акима Первомайского сельского округа Федоровского района"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Первомайского сельского округа Федоровского района" утвердить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Первомайского сельского округа Федоровского района":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органов юстиции о внесенных изменениях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Федоровского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Федоровского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Федоровского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Первомайского сельского округа Федоровского района"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Первомайского сельского округа Федоровского района" (далее – аппарат акима) является государственным учреждением, обеспечивающим деятельность акима Первомайского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Первомайского сельского округа, его структура утверждаются акиматом района.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Первомайского сельского округа Федоровского района", на казахском языке "Федоров ауданы Первомай ауылдық округі әкімінің аппараты" мемлекеттік мекемесі.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Первомайское, улица Достық, 2, почтовый индекс 111916.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Первомайского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Первомайского сельского округа Федоровского района" образуется, упраздняется и реорганизуется акиматом района.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Первомайского сельского округа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Первомайского сельского округа в рамках своей компетенции: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Первомайского сельского округа;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Первомайского сельского округа;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Первомайского сельского округа;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Первомайского сельского округа;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Первомайского сельского округа;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Первомайского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Первомайского сельского округа (коммунальной собственности местного самоуправления);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Первомайского сельского округа (коммунальной собственности местного самоуправления);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Первомайского сельского округа по согласованию с собранием местного сообщества: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Первомайского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Первомайского сельского округа (коммунальной собственности местного самоуправления);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Первомайского сельского округа (коммунальной собственности местного самоуправления), и отчеты по их исполнению;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3"/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Первомайского сельского округа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Первомайского сельского округа;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Первомайского сельского округа;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30"/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Первомайского сельского округа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Первомайского сельского округа (местного самоуправления).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5"/>
    <w:bookmarkStart w:name="z15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Первомайского сельского округа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