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42f4" w14:textId="79a4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16 января 2026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 постановления акимата Федоровского района "Об утверждении тарифов на оказание специальных социальных услуг на 2026 год" от "____" ________________ 2026 года № _____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Д. Капсултанов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Муратова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Валеев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Мырзахметова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Завощенко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Шматко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отдела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Қ. Сейткереева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 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 – контрольной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аппарата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В. Бочкарев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акимата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района"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Р. Баймурзин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2026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оказания специальных социальных услуг Федоровского района" ГУ "Отдел занятости и социальных программ акимата Федоровского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3016,85</w:t>
            </w:r>
          </w:p>
        </w:tc>
      </w:tr>
    </w:tbl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