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70d1" w14:textId="c497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регулированию естественных монополий Министерства национальной экономики Республики Казахстан от 23 августа 2019 года № 1-ОД "Об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естественных монополий Министерства национальной экономики Республики Казахстан от 10 марта 2026 года № 56-ОД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регулированию естественных монополий Министерства национальной экономики Республики Казахстан от 23 августа 2019 года № 1-ОД "Об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департаментов Комитета по регулированию естественных монополий Министерства национальной экономики Республики Казахстан (далее – Комитет),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управления персоналом (кадровая служба) Комитета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до сведения территориальных департаментов для руководства и исполнения.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регулированию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естественных монополий Министерства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городу Астана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Астана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Петрова, 5.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Астана".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городу Алматы</w:t>
      </w:r>
    </w:p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Алматы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Абылай хана 74 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Алматы".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8"/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городу Шымкент</w:t>
      </w:r>
    </w:p>
    <w:bookmarkStart w:name="z2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Шымкент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160011, Республика Казахстан, город Шымкент, Аль-Фарабийский район, улица А.Диваева, 148. 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Шымкент".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3"/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Департамента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Департамента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Акмолинской области</w:t>
      </w:r>
    </w:p>
    <w:bookmarkStart w:name="z35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Акмолинской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пр. Н. Назарбаева, 73.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Акмолинской области".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54"/>
    <w:bookmarkStart w:name="z36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429"/>
    <w:bookmarkStart w:name="z44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445"/>
    <w:bookmarkStart w:name="z45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450"/>
    <w:bookmarkStart w:name="z46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Актюбинской области</w:t>
      </w:r>
    </w:p>
    <w:bookmarkStart w:name="z46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Актюбинской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улица Шамши Калдаякова, дом 33.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Актюбинской области".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65"/>
    <w:bookmarkStart w:name="z48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540"/>
    <w:bookmarkStart w:name="z55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556"/>
    <w:bookmarkStart w:name="z57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561"/>
    <w:bookmarkStart w:name="z57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Алматинской области</w:t>
      </w:r>
    </w:p>
    <w:bookmarkStart w:name="z581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Алматинской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041609, Республика Казахстан, Алматинская область, Талгарский район, село Бесагаш, улица Райымбек батыра, дом 283а.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Алматинской области".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76"/>
    <w:bookmarkStart w:name="z59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651"/>
    <w:bookmarkStart w:name="z669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667"/>
    <w:bookmarkStart w:name="z685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672"/>
    <w:bookmarkStart w:name="z690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Атырауской области</w:t>
      </w:r>
    </w:p>
    <w:bookmarkStart w:name="z700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5"/>
    <w:bookmarkStart w:name="z70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Атырауской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676"/>
    <w:bookmarkStart w:name="z70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7"/>
    <w:bookmarkStart w:name="z70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78"/>
    <w:bookmarkStart w:name="z70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9"/>
    <w:bookmarkStart w:name="z70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80"/>
    <w:bookmarkStart w:name="z70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81"/>
    <w:bookmarkStart w:name="z70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82"/>
    <w:bookmarkStart w:name="z70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060011, Республика Казахстан, Атырауская область, город Атырау, улица Б.Кулманова, 156 "А".</w:t>
      </w:r>
    </w:p>
    <w:bookmarkEnd w:id="683"/>
    <w:bookmarkStart w:name="z70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Атырауской области".</w:t>
      </w:r>
    </w:p>
    <w:bookmarkEnd w:id="684"/>
    <w:bookmarkStart w:name="z71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5"/>
    <w:bookmarkStart w:name="z71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6"/>
    <w:bookmarkStart w:name="z71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687"/>
    <w:bookmarkStart w:name="z713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88"/>
    <w:bookmarkStart w:name="z71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689"/>
    <w:bookmarkStart w:name="z71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690"/>
    <w:bookmarkStart w:name="z71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91"/>
    <w:bookmarkStart w:name="z71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692"/>
    <w:bookmarkStart w:name="z71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693"/>
    <w:bookmarkStart w:name="z71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694"/>
    <w:bookmarkStart w:name="z72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695"/>
    <w:bookmarkStart w:name="z72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696"/>
    <w:bookmarkStart w:name="z72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697"/>
    <w:bookmarkStart w:name="z72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698"/>
    <w:bookmarkStart w:name="z72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699"/>
    <w:bookmarkStart w:name="z72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700"/>
    <w:bookmarkStart w:name="z72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701"/>
    <w:bookmarkStart w:name="z72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702"/>
    <w:bookmarkStart w:name="z72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703"/>
    <w:bookmarkStart w:name="z72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704"/>
    <w:bookmarkStart w:name="z73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705"/>
    <w:bookmarkStart w:name="z73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706"/>
    <w:bookmarkStart w:name="z73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707"/>
    <w:bookmarkStart w:name="z73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708"/>
    <w:bookmarkStart w:name="z73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709"/>
    <w:bookmarkStart w:name="z73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710"/>
    <w:bookmarkStart w:name="z73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711"/>
    <w:bookmarkStart w:name="z73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712"/>
    <w:bookmarkStart w:name="z7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713"/>
    <w:bookmarkStart w:name="z73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714"/>
    <w:bookmarkStart w:name="z7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715"/>
    <w:bookmarkStart w:name="z7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716"/>
    <w:bookmarkStart w:name="z7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717"/>
    <w:bookmarkStart w:name="z7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718"/>
    <w:bookmarkStart w:name="z7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719"/>
    <w:bookmarkStart w:name="z7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720"/>
    <w:bookmarkStart w:name="z7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21"/>
    <w:bookmarkStart w:name="z7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722"/>
    <w:bookmarkStart w:name="z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723"/>
    <w:bookmarkStart w:name="z7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724"/>
    <w:bookmarkStart w:name="z75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725"/>
    <w:bookmarkStart w:name="z75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726"/>
    <w:bookmarkStart w:name="z75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27"/>
    <w:bookmarkStart w:name="z7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728"/>
    <w:bookmarkStart w:name="z7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729"/>
    <w:bookmarkStart w:name="z7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730"/>
    <w:bookmarkStart w:name="z75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731"/>
    <w:bookmarkStart w:name="z75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732"/>
    <w:bookmarkStart w:name="z75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733"/>
    <w:bookmarkStart w:name="z75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734"/>
    <w:bookmarkStart w:name="z76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735"/>
    <w:bookmarkStart w:name="z7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36"/>
    <w:bookmarkStart w:name="z7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37"/>
    <w:bookmarkStart w:name="z7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38"/>
    <w:bookmarkStart w:name="z7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9"/>
    <w:bookmarkStart w:name="z7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0"/>
    <w:bookmarkStart w:name="z7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41"/>
    <w:bookmarkStart w:name="z76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42"/>
    <w:bookmarkStart w:name="z76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43"/>
    <w:bookmarkStart w:name="z76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44"/>
    <w:bookmarkStart w:name="z77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45"/>
    <w:bookmarkStart w:name="z77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746"/>
    <w:bookmarkStart w:name="z7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747"/>
    <w:bookmarkStart w:name="z7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748"/>
    <w:bookmarkStart w:name="z7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49"/>
    <w:bookmarkStart w:name="z77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50"/>
    <w:bookmarkStart w:name="z7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751"/>
    <w:bookmarkStart w:name="z7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752"/>
    <w:bookmarkStart w:name="z7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753"/>
    <w:bookmarkStart w:name="z7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754"/>
    <w:bookmarkStart w:name="z7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755"/>
    <w:bookmarkStart w:name="z7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56"/>
    <w:bookmarkStart w:name="z78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757"/>
    <w:bookmarkStart w:name="z7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758"/>
    <w:bookmarkStart w:name="z7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759"/>
    <w:bookmarkStart w:name="z7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760"/>
    <w:bookmarkStart w:name="z7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761"/>
    <w:bookmarkStart w:name="z7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762"/>
    <w:bookmarkStart w:name="z788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63"/>
    <w:bookmarkStart w:name="z78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4"/>
    <w:bookmarkStart w:name="z79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765"/>
    <w:bookmarkStart w:name="z79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6"/>
    <w:bookmarkStart w:name="z79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767"/>
    <w:bookmarkStart w:name="z79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768"/>
    <w:bookmarkStart w:name="z79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769"/>
    <w:bookmarkStart w:name="z79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770"/>
    <w:bookmarkStart w:name="z79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71"/>
    <w:bookmarkStart w:name="z79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72"/>
    <w:bookmarkStart w:name="z79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773"/>
    <w:bookmarkStart w:name="z79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774"/>
    <w:bookmarkStart w:name="z80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775"/>
    <w:bookmarkStart w:name="z80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776"/>
    <w:bookmarkStart w:name="z80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77"/>
    <w:bookmarkStart w:name="z80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778"/>
    <w:bookmarkStart w:name="z804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79"/>
    <w:bookmarkStart w:name="z80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80"/>
    <w:bookmarkStart w:name="z80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1"/>
    <w:bookmarkStart w:name="z80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2"/>
    <w:bookmarkStart w:name="z80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783"/>
    <w:bookmarkStart w:name="z809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84"/>
    <w:bookmarkStart w:name="z81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7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</w:t>
      </w:r>
    </w:p>
    <w:bookmarkStart w:name="z813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6"/>
    <w:bookmarkStart w:name="z81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787"/>
    <w:bookmarkStart w:name="z81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8"/>
    <w:bookmarkStart w:name="z81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89"/>
    <w:bookmarkStart w:name="z81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0"/>
    <w:bookmarkStart w:name="z81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91"/>
    <w:bookmarkStart w:name="z81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92"/>
    <w:bookmarkStart w:name="z82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93"/>
    <w:bookmarkStart w:name="z82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Восточно-Казахстанская область, город Усть-Каменогорск, улица Бурова, дом 20.</w:t>
      </w:r>
    </w:p>
    <w:bookmarkEnd w:id="794"/>
    <w:bookmarkStart w:name="z82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области".</w:t>
      </w:r>
    </w:p>
    <w:bookmarkEnd w:id="795"/>
    <w:bookmarkStart w:name="z82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6"/>
    <w:bookmarkStart w:name="z82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7"/>
    <w:bookmarkStart w:name="z82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798"/>
    <w:bookmarkStart w:name="z826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99"/>
    <w:bookmarkStart w:name="z82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800"/>
    <w:bookmarkStart w:name="z82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801"/>
    <w:bookmarkStart w:name="z82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02"/>
    <w:bookmarkStart w:name="z83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803"/>
    <w:bookmarkStart w:name="z83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804"/>
    <w:bookmarkStart w:name="z83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805"/>
    <w:bookmarkStart w:name="z83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806"/>
    <w:bookmarkStart w:name="z83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807"/>
    <w:bookmarkStart w:name="z83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808"/>
    <w:bookmarkStart w:name="z83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809"/>
    <w:bookmarkStart w:name="z83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810"/>
    <w:bookmarkStart w:name="z83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811"/>
    <w:bookmarkStart w:name="z83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812"/>
    <w:bookmarkStart w:name="z84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813"/>
    <w:bookmarkStart w:name="z84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814"/>
    <w:bookmarkStart w:name="z84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815"/>
    <w:bookmarkStart w:name="z84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816"/>
    <w:bookmarkStart w:name="z84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817"/>
    <w:bookmarkStart w:name="z84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818"/>
    <w:bookmarkStart w:name="z84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819"/>
    <w:bookmarkStart w:name="z84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820"/>
    <w:bookmarkStart w:name="z84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821"/>
    <w:bookmarkStart w:name="z84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822"/>
    <w:bookmarkStart w:name="z85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823"/>
    <w:bookmarkStart w:name="z85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824"/>
    <w:bookmarkStart w:name="z85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825"/>
    <w:bookmarkStart w:name="z85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826"/>
    <w:bookmarkStart w:name="z85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827"/>
    <w:bookmarkStart w:name="z85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828"/>
    <w:bookmarkStart w:name="z85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829"/>
    <w:bookmarkStart w:name="z85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830"/>
    <w:bookmarkStart w:name="z85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831"/>
    <w:bookmarkStart w:name="z85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832"/>
    <w:bookmarkStart w:name="z86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833"/>
    <w:bookmarkStart w:name="z86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834"/>
    <w:bookmarkStart w:name="z86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835"/>
    <w:bookmarkStart w:name="z86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836"/>
    <w:bookmarkStart w:name="z86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837"/>
    <w:bookmarkStart w:name="z86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38"/>
    <w:bookmarkStart w:name="z86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839"/>
    <w:bookmarkStart w:name="z86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40"/>
    <w:bookmarkStart w:name="z86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41"/>
    <w:bookmarkStart w:name="z86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842"/>
    <w:bookmarkStart w:name="z87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843"/>
    <w:bookmarkStart w:name="z87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844"/>
    <w:bookmarkStart w:name="z87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845"/>
    <w:bookmarkStart w:name="z87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846"/>
    <w:bookmarkStart w:name="z87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847"/>
    <w:bookmarkStart w:name="z87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848"/>
    <w:bookmarkStart w:name="z87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849"/>
    <w:bookmarkStart w:name="z87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850"/>
    <w:bookmarkStart w:name="z87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851"/>
    <w:bookmarkStart w:name="z87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852"/>
    <w:bookmarkStart w:name="z88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853"/>
    <w:bookmarkStart w:name="z88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54"/>
    <w:bookmarkStart w:name="z88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855"/>
    <w:bookmarkStart w:name="z88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856"/>
    <w:bookmarkStart w:name="z88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57"/>
    <w:bookmarkStart w:name="z88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58"/>
    <w:bookmarkStart w:name="z88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59"/>
    <w:bookmarkStart w:name="z88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60"/>
    <w:bookmarkStart w:name="z88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61"/>
    <w:bookmarkStart w:name="z88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62"/>
    <w:bookmarkStart w:name="z89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63"/>
    <w:bookmarkStart w:name="z89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864"/>
    <w:bookmarkStart w:name="z89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865"/>
    <w:bookmarkStart w:name="z89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66"/>
    <w:bookmarkStart w:name="z89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67"/>
    <w:bookmarkStart w:name="z89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68"/>
    <w:bookmarkStart w:name="z89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869"/>
    <w:bookmarkStart w:name="z89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870"/>
    <w:bookmarkStart w:name="z89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871"/>
    <w:bookmarkStart w:name="z89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872"/>
    <w:bookmarkStart w:name="z90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873"/>
    <w:bookmarkStart w:name="z901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74"/>
    <w:bookmarkStart w:name="z90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75"/>
    <w:bookmarkStart w:name="z90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876"/>
    <w:bookmarkStart w:name="z90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7"/>
    <w:bookmarkStart w:name="z90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878"/>
    <w:bookmarkStart w:name="z90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879"/>
    <w:bookmarkStart w:name="z90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880"/>
    <w:bookmarkStart w:name="z90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881"/>
    <w:bookmarkStart w:name="z90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82"/>
    <w:bookmarkStart w:name="z91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83"/>
    <w:bookmarkStart w:name="z91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884"/>
    <w:bookmarkStart w:name="z91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885"/>
    <w:bookmarkStart w:name="z91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886"/>
    <w:bookmarkStart w:name="z91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887"/>
    <w:bookmarkStart w:name="z91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888"/>
    <w:bookmarkStart w:name="z91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889"/>
    <w:bookmarkStart w:name="z917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90"/>
    <w:bookmarkStart w:name="z91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91"/>
    <w:bookmarkStart w:name="z91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2"/>
    <w:bookmarkStart w:name="z92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93"/>
    <w:bookmarkStart w:name="z92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894"/>
    <w:bookmarkStart w:name="z922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95"/>
    <w:bookmarkStart w:name="z92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8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Жамбылской области</w:t>
      </w:r>
    </w:p>
    <w:bookmarkStart w:name="z926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7"/>
    <w:bookmarkStart w:name="z9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Жамбылской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898"/>
    <w:bookmarkStart w:name="z9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9"/>
    <w:bookmarkStart w:name="z9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900"/>
    <w:bookmarkStart w:name="z9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1"/>
    <w:bookmarkStart w:name="z9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02"/>
    <w:bookmarkStart w:name="z9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03"/>
    <w:bookmarkStart w:name="z9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04"/>
    <w:bookmarkStart w:name="z9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улица Желтоксан, дом 78.</w:t>
      </w:r>
    </w:p>
    <w:bookmarkEnd w:id="905"/>
    <w:bookmarkStart w:name="z9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Жамбылской области".</w:t>
      </w:r>
    </w:p>
    <w:bookmarkEnd w:id="906"/>
    <w:bookmarkStart w:name="z9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7"/>
    <w:bookmarkStart w:name="z9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8"/>
    <w:bookmarkStart w:name="z9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09"/>
    <w:bookmarkStart w:name="z939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10"/>
    <w:bookmarkStart w:name="z9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911"/>
    <w:bookmarkStart w:name="z9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912"/>
    <w:bookmarkStart w:name="z94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13"/>
    <w:bookmarkStart w:name="z94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914"/>
    <w:bookmarkStart w:name="z94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915"/>
    <w:bookmarkStart w:name="z94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916"/>
    <w:bookmarkStart w:name="z94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917"/>
    <w:bookmarkStart w:name="z94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918"/>
    <w:bookmarkStart w:name="z94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919"/>
    <w:bookmarkStart w:name="z94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920"/>
    <w:bookmarkStart w:name="z95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921"/>
    <w:bookmarkStart w:name="z95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922"/>
    <w:bookmarkStart w:name="z95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923"/>
    <w:bookmarkStart w:name="z95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924"/>
    <w:bookmarkStart w:name="z95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925"/>
    <w:bookmarkStart w:name="z95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926"/>
    <w:bookmarkStart w:name="z95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927"/>
    <w:bookmarkStart w:name="z95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928"/>
    <w:bookmarkStart w:name="z95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929"/>
    <w:bookmarkStart w:name="z95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930"/>
    <w:bookmarkStart w:name="z96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31"/>
    <w:bookmarkStart w:name="z96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932"/>
    <w:bookmarkStart w:name="z96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933"/>
    <w:bookmarkStart w:name="z96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934"/>
    <w:bookmarkStart w:name="z96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935"/>
    <w:bookmarkStart w:name="z96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936"/>
    <w:bookmarkStart w:name="z96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937"/>
    <w:bookmarkStart w:name="z96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938"/>
    <w:bookmarkStart w:name="z96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939"/>
    <w:bookmarkStart w:name="z96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940"/>
    <w:bookmarkStart w:name="z97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941"/>
    <w:bookmarkStart w:name="z97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942"/>
    <w:bookmarkStart w:name="z97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943"/>
    <w:bookmarkStart w:name="z97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944"/>
    <w:bookmarkStart w:name="z97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945"/>
    <w:bookmarkStart w:name="z97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946"/>
    <w:bookmarkStart w:name="z97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947"/>
    <w:bookmarkStart w:name="z97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948"/>
    <w:bookmarkStart w:name="z97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949"/>
    <w:bookmarkStart w:name="z97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950"/>
    <w:bookmarkStart w:name="z98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951"/>
    <w:bookmarkStart w:name="z98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952"/>
    <w:bookmarkStart w:name="z98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953"/>
    <w:bookmarkStart w:name="z98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954"/>
    <w:bookmarkStart w:name="z98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955"/>
    <w:bookmarkStart w:name="z98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956"/>
    <w:bookmarkStart w:name="z98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957"/>
    <w:bookmarkStart w:name="z98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958"/>
    <w:bookmarkStart w:name="z98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959"/>
    <w:bookmarkStart w:name="z98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60"/>
    <w:bookmarkStart w:name="z99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61"/>
    <w:bookmarkStart w:name="z99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962"/>
    <w:bookmarkStart w:name="z99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63"/>
    <w:bookmarkStart w:name="z99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964"/>
    <w:bookmarkStart w:name="z99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65"/>
    <w:bookmarkStart w:name="z99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966"/>
    <w:bookmarkStart w:name="z99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967"/>
    <w:bookmarkStart w:name="z99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968"/>
    <w:bookmarkStart w:name="z99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969"/>
    <w:bookmarkStart w:name="z99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970"/>
    <w:bookmarkStart w:name="z100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71"/>
    <w:bookmarkStart w:name="z100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72"/>
    <w:bookmarkStart w:name="z100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973"/>
    <w:bookmarkStart w:name="z100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974"/>
    <w:bookmarkStart w:name="z100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975"/>
    <w:bookmarkStart w:name="z100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976"/>
    <w:bookmarkStart w:name="z100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977"/>
    <w:bookmarkStart w:name="z100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78"/>
    <w:bookmarkStart w:name="z100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79"/>
    <w:bookmarkStart w:name="z100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80"/>
    <w:bookmarkStart w:name="z101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81"/>
    <w:bookmarkStart w:name="z101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82"/>
    <w:bookmarkStart w:name="z101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83"/>
    <w:bookmarkStart w:name="z101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84"/>
    <w:bookmarkStart w:name="z1014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85"/>
    <w:bookmarkStart w:name="z101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6"/>
    <w:bookmarkStart w:name="z101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87"/>
    <w:bookmarkStart w:name="z101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88"/>
    <w:bookmarkStart w:name="z101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89"/>
    <w:bookmarkStart w:name="z101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990"/>
    <w:bookmarkStart w:name="z102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991"/>
    <w:bookmarkStart w:name="z102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992"/>
    <w:bookmarkStart w:name="z102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93"/>
    <w:bookmarkStart w:name="z102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94"/>
    <w:bookmarkStart w:name="z102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995"/>
    <w:bookmarkStart w:name="z102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996"/>
    <w:bookmarkStart w:name="z102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997"/>
    <w:bookmarkStart w:name="z102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998"/>
    <w:bookmarkStart w:name="z102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999"/>
    <w:bookmarkStart w:name="z102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000"/>
    <w:bookmarkStart w:name="z1030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01"/>
    <w:bookmarkStart w:name="z103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02"/>
    <w:bookmarkStart w:name="z103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3"/>
    <w:bookmarkStart w:name="z103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4"/>
    <w:bookmarkStart w:name="z103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005"/>
    <w:bookmarkStart w:name="z1035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06"/>
    <w:bookmarkStart w:name="z103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0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</w:t>
      </w:r>
    </w:p>
    <w:bookmarkStart w:name="z1039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8"/>
    <w:bookmarkStart w:name="z104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009"/>
    <w:bookmarkStart w:name="z104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0"/>
    <w:bookmarkStart w:name="z104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11"/>
    <w:bookmarkStart w:name="z104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2"/>
    <w:bookmarkStart w:name="z104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3"/>
    <w:bookmarkStart w:name="z104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14"/>
    <w:bookmarkStart w:name="z104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15"/>
    <w:bookmarkStart w:name="z104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Республика Казахстан, Западно-Казахстанская область, город Уральск, ул. Х.Чурина, дом 119H1.</w:t>
      </w:r>
    </w:p>
    <w:bookmarkEnd w:id="1016"/>
    <w:bookmarkStart w:name="z104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области".</w:t>
      </w:r>
    </w:p>
    <w:bookmarkEnd w:id="1017"/>
    <w:bookmarkStart w:name="z104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8"/>
    <w:bookmarkStart w:name="z105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9"/>
    <w:bookmarkStart w:name="z105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020"/>
    <w:bookmarkStart w:name="z1052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21"/>
    <w:bookmarkStart w:name="z105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022"/>
    <w:bookmarkStart w:name="z105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023"/>
    <w:bookmarkStart w:name="z105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24"/>
    <w:bookmarkStart w:name="z105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025"/>
    <w:bookmarkStart w:name="z105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026"/>
    <w:bookmarkStart w:name="z105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027"/>
    <w:bookmarkStart w:name="z105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028"/>
    <w:bookmarkStart w:name="z106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029"/>
    <w:bookmarkStart w:name="z106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030"/>
    <w:bookmarkStart w:name="z106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031"/>
    <w:bookmarkStart w:name="z106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032"/>
    <w:bookmarkStart w:name="z106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033"/>
    <w:bookmarkStart w:name="z106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034"/>
    <w:bookmarkStart w:name="z106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035"/>
    <w:bookmarkStart w:name="z106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036"/>
    <w:bookmarkStart w:name="z106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037"/>
    <w:bookmarkStart w:name="z106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038"/>
    <w:bookmarkStart w:name="z107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039"/>
    <w:bookmarkStart w:name="z107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040"/>
    <w:bookmarkStart w:name="z107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041"/>
    <w:bookmarkStart w:name="z107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042"/>
    <w:bookmarkStart w:name="z107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043"/>
    <w:bookmarkStart w:name="z107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044"/>
    <w:bookmarkStart w:name="z107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045"/>
    <w:bookmarkStart w:name="z107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046"/>
    <w:bookmarkStart w:name="z107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047"/>
    <w:bookmarkStart w:name="z107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048"/>
    <w:bookmarkStart w:name="z108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049"/>
    <w:bookmarkStart w:name="z108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050"/>
    <w:bookmarkStart w:name="z108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051"/>
    <w:bookmarkStart w:name="z108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052"/>
    <w:bookmarkStart w:name="z108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053"/>
    <w:bookmarkStart w:name="z108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054"/>
    <w:bookmarkStart w:name="z108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055"/>
    <w:bookmarkStart w:name="z108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056"/>
    <w:bookmarkStart w:name="z108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057"/>
    <w:bookmarkStart w:name="z108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058"/>
    <w:bookmarkStart w:name="z109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059"/>
    <w:bookmarkStart w:name="z109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60"/>
    <w:bookmarkStart w:name="z109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061"/>
    <w:bookmarkStart w:name="z109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062"/>
    <w:bookmarkStart w:name="z109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063"/>
    <w:bookmarkStart w:name="z109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064"/>
    <w:bookmarkStart w:name="z109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065"/>
    <w:bookmarkStart w:name="z109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066"/>
    <w:bookmarkStart w:name="z109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067"/>
    <w:bookmarkStart w:name="z109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068"/>
    <w:bookmarkStart w:name="z110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069"/>
    <w:bookmarkStart w:name="z110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070"/>
    <w:bookmarkStart w:name="z110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071"/>
    <w:bookmarkStart w:name="z110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072"/>
    <w:bookmarkStart w:name="z110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073"/>
    <w:bookmarkStart w:name="z110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074"/>
    <w:bookmarkStart w:name="z110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075"/>
    <w:bookmarkStart w:name="z110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76"/>
    <w:bookmarkStart w:name="z110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077"/>
    <w:bookmarkStart w:name="z110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078"/>
    <w:bookmarkStart w:name="z111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079"/>
    <w:bookmarkStart w:name="z111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080"/>
    <w:bookmarkStart w:name="z111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081"/>
    <w:bookmarkStart w:name="z111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82"/>
    <w:bookmarkStart w:name="z111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083"/>
    <w:bookmarkStart w:name="z111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084"/>
    <w:bookmarkStart w:name="z111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085"/>
    <w:bookmarkStart w:name="z111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086"/>
    <w:bookmarkStart w:name="z111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087"/>
    <w:bookmarkStart w:name="z111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088"/>
    <w:bookmarkStart w:name="z112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89"/>
    <w:bookmarkStart w:name="z112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090"/>
    <w:bookmarkStart w:name="z112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091"/>
    <w:bookmarkStart w:name="z112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092"/>
    <w:bookmarkStart w:name="z112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093"/>
    <w:bookmarkStart w:name="z112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094"/>
    <w:bookmarkStart w:name="z112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095"/>
    <w:bookmarkStart w:name="z1127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96"/>
    <w:bookmarkStart w:name="z112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97"/>
    <w:bookmarkStart w:name="z112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098"/>
    <w:bookmarkStart w:name="z113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99"/>
    <w:bookmarkStart w:name="z113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100"/>
    <w:bookmarkStart w:name="z113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101"/>
    <w:bookmarkStart w:name="z113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102"/>
    <w:bookmarkStart w:name="z113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103"/>
    <w:bookmarkStart w:name="z113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104"/>
    <w:bookmarkStart w:name="z113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05"/>
    <w:bookmarkStart w:name="z113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106"/>
    <w:bookmarkStart w:name="z113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107"/>
    <w:bookmarkStart w:name="z113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108"/>
    <w:bookmarkStart w:name="z114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109"/>
    <w:bookmarkStart w:name="z114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110"/>
    <w:bookmarkStart w:name="z114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11"/>
    <w:bookmarkStart w:name="z1143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12"/>
    <w:bookmarkStart w:name="z114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13"/>
    <w:bookmarkStart w:name="z114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4"/>
    <w:bookmarkStart w:name="z114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5"/>
    <w:bookmarkStart w:name="z114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16"/>
    <w:bookmarkStart w:name="z1148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17"/>
    <w:bookmarkStart w:name="z114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Карагандинской области</w:t>
      </w:r>
    </w:p>
    <w:bookmarkStart w:name="z1152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9"/>
    <w:bookmarkStart w:name="z115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Карагандинской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120"/>
    <w:bookmarkStart w:name="z115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1"/>
    <w:bookmarkStart w:name="z115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22"/>
    <w:bookmarkStart w:name="z115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3"/>
    <w:bookmarkStart w:name="z115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24"/>
    <w:bookmarkStart w:name="z115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25"/>
    <w:bookmarkStart w:name="z115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26"/>
    <w:bookmarkStart w:name="z116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Костенко, дом 6.</w:t>
      </w:r>
    </w:p>
    <w:bookmarkEnd w:id="1127"/>
    <w:bookmarkStart w:name="z116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Карагандинской области".</w:t>
      </w:r>
    </w:p>
    <w:bookmarkEnd w:id="1128"/>
    <w:bookmarkStart w:name="z116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9"/>
    <w:bookmarkStart w:name="z116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30"/>
    <w:bookmarkStart w:name="z116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131"/>
    <w:bookmarkStart w:name="z1165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32"/>
    <w:bookmarkStart w:name="z116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133"/>
    <w:bookmarkStart w:name="z116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134"/>
    <w:bookmarkStart w:name="z116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35"/>
    <w:bookmarkStart w:name="z116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136"/>
    <w:bookmarkStart w:name="z117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137"/>
    <w:bookmarkStart w:name="z117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138"/>
    <w:bookmarkStart w:name="z117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139"/>
    <w:bookmarkStart w:name="z117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140"/>
    <w:bookmarkStart w:name="z117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141"/>
    <w:bookmarkStart w:name="z117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142"/>
    <w:bookmarkStart w:name="z117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143"/>
    <w:bookmarkStart w:name="z117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144"/>
    <w:bookmarkStart w:name="z117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145"/>
    <w:bookmarkStart w:name="z117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146"/>
    <w:bookmarkStart w:name="z118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147"/>
    <w:bookmarkStart w:name="z118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148"/>
    <w:bookmarkStart w:name="z118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149"/>
    <w:bookmarkStart w:name="z118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150"/>
    <w:bookmarkStart w:name="z118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151"/>
    <w:bookmarkStart w:name="z118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152"/>
    <w:bookmarkStart w:name="z118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153"/>
    <w:bookmarkStart w:name="z118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154"/>
    <w:bookmarkStart w:name="z118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155"/>
    <w:bookmarkStart w:name="z118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156"/>
    <w:bookmarkStart w:name="z119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157"/>
    <w:bookmarkStart w:name="z119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158"/>
    <w:bookmarkStart w:name="z119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159"/>
    <w:bookmarkStart w:name="z119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160"/>
    <w:bookmarkStart w:name="z119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161"/>
    <w:bookmarkStart w:name="z119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162"/>
    <w:bookmarkStart w:name="z119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163"/>
    <w:bookmarkStart w:name="z119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164"/>
    <w:bookmarkStart w:name="z119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165"/>
    <w:bookmarkStart w:name="z119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166"/>
    <w:bookmarkStart w:name="z120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167"/>
    <w:bookmarkStart w:name="z120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168"/>
    <w:bookmarkStart w:name="z120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169"/>
    <w:bookmarkStart w:name="z120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170"/>
    <w:bookmarkStart w:name="z120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171"/>
    <w:bookmarkStart w:name="z120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172"/>
    <w:bookmarkStart w:name="z120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173"/>
    <w:bookmarkStart w:name="z120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174"/>
    <w:bookmarkStart w:name="z120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175"/>
    <w:bookmarkStart w:name="z120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176"/>
    <w:bookmarkStart w:name="z121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177"/>
    <w:bookmarkStart w:name="z121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178"/>
    <w:bookmarkStart w:name="z121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179"/>
    <w:bookmarkStart w:name="z121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180"/>
    <w:bookmarkStart w:name="z121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181"/>
    <w:bookmarkStart w:name="z121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182"/>
    <w:bookmarkStart w:name="z121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183"/>
    <w:bookmarkStart w:name="z121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184"/>
    <w:bookmarkStart w:name="z121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185"/>
    <w:bookmarkStart w:name="z121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186"/>
    <w:bookmarkStart w:name="z122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87"/>
    <w:bookmarkStart w:name="z122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188"/>
    <w:bookmarkStart w:name="z122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189"/>
    <w:bookmarkStart w:name="z122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190"/>
    <w:bookmarkStart w:name="z122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191"/>
    <w:bookmarkStart w:name="z122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192"/>
    <w:bookmarkStart w:name="z122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193"/>
    <w:bookmarkStart w:name="z122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194"/>
    <w:bookmarkStart w:name="z122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195"/>
    <w:bookmarkStart w:name="z122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196"/>
    <w:bookmarkStart w:name="z123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197"/>
    <w:bookmarkStart w:name="z123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198"/>
    <w:bookmarkStart w:name="z123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199"/>
    <w:bookmarkStart w:name="z123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00"/>
    <w:bookmarkStart w:name="z123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201"/>
    <w:bookmarkStart w:name="z123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202"/>
    <w:bookmarkStart w:name="z123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203"/>
    <w:bookmarkStart w:name="z123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204"/>
    <w:bookmarkStart w:name="z123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205"/>
    <w:bookmarkStart w:name="z123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206"/>
    <w:bookmarkStart w:name="z1240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07"/>
    <w:bookmarkStart w:name="z12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08"/>
    <w:bookmarkStart w:name="z124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209"/>
    <w:bookmarkStart w:name="z124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10"/>
    <w:bookmarkStart w:name="z124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211"/>
    <w:bookmarkStart w:name="z124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212"/>
    <w:bookmarkStart w:name="z124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213"/>
    <w:bookmarkStart w:name="z12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214"/>
    <w:bookmarkStart w:name="z12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15"/>
    <w:bookmarkStart w:name="z124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16"/>
    <w:bookmarkStart w:name="z12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217"/>
    <w:bookmarkStart w:name="z125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218"/>
    <w:bookmarkStart w:name="z125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219"/>
    <w:bookmarkStart w:name="z125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220"/>
    <w:bookmarkStart w:name="z125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221"/>
    <w:bookmarkStart w:name="z125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222"/>
    <w:bookmarkStart w:name="z1256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23"/>
    <w:bookmarkStart w:name="z125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24"/>
    <w:bookmarkStart w:name="z125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5"/>
    <w:bookmarkStart w:name="z125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6"/>
    <w:bookmarkStart w:name="z126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227"/>
    <w:bookmarkStart w:name="z1261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28"/>
    <w:bookmarkStart w:name="z126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Костанайской области</w:t>
      </w:r>
    </w:p>
    <w:bookmarkStart w:name="z1265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0"/>
    <w:bookmarkStart w:name="z126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Костанайской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31"/>
    <w:bookmarkStart w:name="z126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2"/>
    <w:bookmarkStart w:name="z126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 </w:t>
      </w:r>
    </w:p>
    <w:bookmarkEnd w:id="1233"/>
    <w:bookmarkStart w:name="z126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4"/>
    <w:bookmarkStart w:name="z127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35"/>
    <w:bookmarkStart w:name="z127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36"/>
    <w:bookmarkStart w:name="z127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37"/>
    <w:bookmarkStart w:name="z127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улица Гоголя, дом 177 А.</w:t>
      </w:r>
    </w:p>
    <w:bookmarkEnd w:id="1238"/>
    <w:bookmarkStart w:name="z127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Костанайской области".</w:t>
      </w:r>
    </w:p>
    <w:bookmarkEnd w:id="1239"/>
    <w:bookmarkStart w:name="z127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0"/>
    <w:bookmarkStart w:name="z127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1"/>
    <w:bookmarkStart w:name="z127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42"/>
    <w:bookmarkStart w:name="z1278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43"/>
    <w:bookmarkStart w:name="z127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244"/>
    <w:bookmarkStart w:name="z128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245"/>
    <w:bookmarkStart w:name="z128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46"/>
    <w:bookmarkStart w:name="z128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247"/>
    <w:bookmarkStart w:name="z128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248"/>
    <w:bookmarkStart w:name="z128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249"/>
    <w:bookmarkStart w:name="z128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250"/>
    <w:bookmarkStart w:name="z128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251"/>
    <w:bookmarkStart w:name="z128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252"/>
    <w:bookmarkStart w:name="z128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253"/>
    <w:bookmarkStart w:name="z128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254"/>
    <w:bookmarkStart w:name="z129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255"/>
    <w:bookmarkStart w:name="z129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256"/>
    <w:bookmarkStart w:name="z129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257"/>
    <w:bookmarkStart w:name="z129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258"/>
    <w:bookmarkStart w:name="z129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259"/>
    <w:bookmarkStart w:name="z129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260"/>
    <w:bookmarkStart w:name="z129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61"/>
    <w:bookmarkStart w:name="z129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262"/>
    <w:bookmarkStart w:name="z129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263"/>
    <w:bookmarkStart w:name="z129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264"/>
    <w:bookmarkStart w:name="z130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265"/>
    <w:bookmarkStart w:name="z130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266"/>
    <w:bookmarkStart w:name="z130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267"/>
    <w:bookmarkStart w:name="z130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268"/>
    <w:bookmarkStart w:name="z130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269"/>
    <w:bookmarkStart w:name="z130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270"/>
    <w:bookmarkStart w:name="z130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271"/>
    <w:bookmarkStart w:name="z130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272"/>
    <w:bookmarkStart w:name="z130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273"/>
    <w:bookmarkStart w:name="z130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274"/>
    <w:bookmarkStart w:name="z131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275"/>
    <w:bookmarkStart w:name="z131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276"/>
    <w:bookmarkStart w:name="z131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277"/>
    <w:bookmarkStart w:name="z131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278"/>
    <w:bookmarkStart w:name="z131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279"/>
    <w:bookmarkStart w:name="z131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280"/>
    <w:bookmarkStart w:name="z131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281"/>
    <w:bookmarkStart w:name="z131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282"/>
    <w:bookmarkStart w:name="z131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283"/>
    <w:bookmarkStart w:name="z131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284"/>
    <w:bookmarkStart w:name="z132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285"/>
    <w:bookmarkStart w:name="z132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286"/>
    <w:bookmarkStart w:name="z132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287"/>
    <w:bookmarkStart w:name="z132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288"/>
    <w:bookmarkStart w:name="z132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289"/>
    <w:bookmarkStart w:name="z132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290"/>
    <w:bookmarkStart w:name="z132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291"/>
    <w:bookmarkStart w:name="z132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292"/>
    <w:bookmarkStart w:name="z132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293"/>
    <w:bookmarkStart w:name="z132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294"/>
    <w:bookmarkStart w:name="z133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295"/>
    <w:bookmarkStart w:name="z133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296"/>
    <w:bookmarkStart w:name="z133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297"/>
    <w:bookmarkStart w:name="z133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98"/>
    <w:bookmarkStart w:name="z133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299"/>
    <w:bookmarkStart w:name="z133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300"/>
    <w:bookmarkStart w:name="z133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301"/>
    <w:bookmarkStart w:name="z133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302"/>
    <w:bookmarkStart w:name="z133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303"/>
    <w:bookmarkStart w:name="z133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304"/>
    <w:bookmarkStart w:name="z134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305"/>
    <w:bookmarkStart w:name="z134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306"/>
    <w:bookmarkStart w:name="z134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307"/>
    <w:bookmarkStart w:name="z134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308"/>
    <w:bookmarkStart w:name="z134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309"/>
    <w:bookmarkStart w:name="z134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310"/>
    <w:bookmarkStart w:name="z134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11"/>
    <w:bookmarkStart w:name="z134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312"/>
    <w:bookmarkStart w:name="z134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313"/>
    <w:bookmarkStart w:name="z134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14"/>
    <w:bookmarkStart w:name="z135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315"/>
    <w:bookmarkStart w:name="z135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316"/>
    <w:bookmarkStart w:name="z135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317"/>
    <w:bookmarkStart w:name="z1353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18"/>
    <w:bookmarkStart w:name="z135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9"/>
    <w:bookmarkStart w:name="z135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320"/>
    <w:bookmarkStart w:name="z135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21"/>
    <w:bookmarkStart w:name="z135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322"/>
    <w:bookmarkStart w:name="z135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323"/>
    <w:bookmarkStart w:name="z135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324"/>
    <w:bookmarkStart w:name="z136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325"/>
    <w:bookmarkStart w:name="z136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26"/>
    <w:bookmarkStart w:name="z136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27"/>
    <w:bookmarkStart w:name="z136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328"/>
    <w:bookmarkStart w:name="z136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333"/>
    <w:bookmarkStart w:name="z1369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338"/>
    <w:bookmarkStart w:name="z1374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Кызылординской области</w:t>
      </w:r>
    </w:p>
    <w:bookmarkStart w:name="z1378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41"/>
    <w:bookmarkStart w:name="z137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Кызылординской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342"/>
    <w:bookmarkStart w:name="z138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3"/>
    <w:bookmarkStart w:name="z138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44"/>
    <w:bookmarkStart w:name="z138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5"/>
    <w:bookmarkStart w:name="z138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46"/>
    <w:bookmarkStart w:name="z138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47"/>
    <w:bookmarkStart w:name="z138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48"/>
    <w:bookmarkStart w:name="z138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Кызылординская область, город Кызылорда, улица И. Жахаева, дом 71.</w:t>
      </w:r>
    </w:p>
    <w:bookmarkEnd w:id="1349"/>
    <w:bookmarkStart w:name="z138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Кызылординской области".</w:t>
      </w:r>
    </w:p>
    <w:bookmarkEnd w:id="1350"/>
    <w:bookmarkStart w:name="z138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1"/>
    <w:bookmarkStart w:name="z138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2"/>
    <w:bookmarkStart w:name="z139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53"/>
    <w:bookmarkStart w:name="z1391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54"/>
    <w:bookmarkStart w:name="z139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55"/>
    <w:bookmarkStart w:name="z139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56"/>
    <w:bookmarkStart w:name="z139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57"/>
    <w:bookmarkStart w:name="z139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58"/>
    <w:bookmarkStart w:name="z139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59"/>
    <w:bookmarkStart w:name="z139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60"/>
    <w:bookmarkStart w:name="z139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61"/>
    <w:bookmarkStart w:name="z139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362"/>
    <w:bookmarkStart w:name="z140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363"/>
    <w:bookmarkStart w:name="z140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364"/>
    <w:bookmarkStart w:name="z140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365"/>
    <w:bookmarkStart w:name="z140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366"/>
    <w:bookmarkStart w:name="z140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367"/>
    <w:bookmarkStart w:name="z140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368"/>
    <w:bookmarkStart w:name="z140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369"/>
    <w:bookmarkStart w:name="z140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370"/>
    <w:bookmarkStart w:name="z140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371"/>
    <w:bookmarkStart w:name="z140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372"/>
    <w:bookmarkStart w:name="z141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373"/>
    <w:bookmarkStart w:name="z141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374"/>
    <w:bookmarkStart w:name="z141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375"/>
    <w:bookmarkStart w:name="z141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376"/>
    <w:bookmarkStart w:name="z141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377"/>
    <w:bookmarkStart w:name="z141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378"/>
    <w:bookmarkStart w:name="z141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379"/>
    <w:bookmarkStart w:name="z141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380"/>
    <w:bookmarkStart w:name="z141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381"/>
    <w:bookmarkStart w:name="z141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382"/>
    <w:bookmarkStart w:name="z142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383"/>
    <w:bookmarkStart w:name="z142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384"/>
    <w:bookmarkStart w:name="z142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385"/>
    <w:bookmarkStart w:name="z142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386"/>
    <w:bookmarkStart w:name="z142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387"/>
    <w:bookmarkStart w:name="z142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388"/>
    <w:bookmarkStart w:name="z142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389"/>
    <w:bookmarkStart w:name="z142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390"/>
    <w:bookmarkStart w:name="z142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391"/>
    <w:bookmarkStart w:name="z142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392"/>
    <w:bookmarkStart w:name="z143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393"/>
    <w:bookmarkStart w:name="z143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394"/>
    <w:bookmarkStart w:name="z143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395"/>
    <w:bookmarkStart w:name="z143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396"/>
    <w:bookmarkStart w:name="z143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397"/>
    <w:bookmarkStart w:name="z143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398"/>
    <w:bookmarkStart w:name="z143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399"/>
    <w:bookmarkStart w:name="z143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400"/>
    <w:bookmarkStart w:name="z143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401"/>
    <w:bookmarkStart w:name="z143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402"/>
    <w:bookmarkStart w:name="z14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403"/>
    <w:bookmarkStart w:name="z14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404"/>
    <w:bookmarkStart w:name="z14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405"/>
    <w:bookmarkStart w:name="z14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406"/>
    <w:bookmarkStart w:name="z14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407"/>
    <w:bookmarkStart w:name="z14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408"/>
    <w:bookmarkStart w:name="z14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409"/>
    <w:bookmarkStart w:name="z14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410"/>
    <w:bookmarkStart w:name="z144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411"/>
    <w:bookmarkStart w:name="z14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412"/>
    <w:bookmarkStart w:name="z145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413"/>
    <w:bookmarkStart w:name="z145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414"/>
    <w:bookmarkStart w:name="z14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415"/>
    <w:bookmarkStart w:name="z14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416"/>
    <w:bookmarkStart w:name="z14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417"/>
    <w:bookmarkStart w:name="z14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418"/>
    <w:bookmarkStart w:name="z14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419"/>
    <w:bookmarkStart w:name="z14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420"/>
    <w:bookmarkStart w:name="z145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421"/>
    <w:bookmarkStart w:name="z145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22"/>
    <w:bookmarkStart w:name="z146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423"/>
    <w:bookmarkStart w:name="z146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424"/>
    <w:bookmarkStart w:name="z146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425"/>
    <w:bookmarkStart w:name="z146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426"/>
    <w:bookmarkStart w:name="z146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427"/>
    <w:bookmarkStart w:name="z146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428"/>
    <w:bookmarkStart w:name="z1466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29"/>
    <w:bookmarkStart w:name="z146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30"/>
    <w:bookmarkStart w:name="z146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31"/>
    <w:bookmarkStart w:name="z146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32"/>
    <w:bookmarkStart w:name="z147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433"/>
    <w:bookmarkStart w:name="z147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434"/>
    <w:bookmarkStart w:name="z147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435"/>
    <w:bookmarkStart w:name="z147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436"/>
    <w:bookmarkStart w:name="z147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437"/>
    <w:bookmarkStart w:name="z147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38"/>
    <w:bookmarkStart w:name="z147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439"/>
    <w:bookmarkStart w:name="z147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440"/>
    <w:bookmarkStart w:name="z147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441"/>
    <w:bookmarkStart w:name="z147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442"/>
    <w:bookmarkStart w:name="z148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443"/>
    <w:bookmarkStart w:name="z148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444"/>
    <w:bookmarkStart w:name="z1482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45"/>
    <w:bookmarkStart w:name="z148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46"/>
    <w:bookmarkStart w:name="z148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7"/>
    <w:bookmarkStart w:name="z148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8"/>
    <w:bookmarkStart w:name="z148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449"/>
    <w:bookmarkStart w:name="z1487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50"/>
    <w:bookmarkStart w:name="z148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Мангистауской области</w:t>
      </w:r>
    </w:p>
    <w:bookmarkStart w:name="z1491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52"/>
    <w:bookmarkStart w:name="z149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Мангистауской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453"/>
    <w:bookmarkStart w:name="z149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4"/>
    <w:bookmarkStart w:name="z149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55"/>
    <w:bookmarkStart w:name="z149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56"/>
    <w:bookmarkStart w:name="z149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57"/>
    <w:bookmarkStart w:name="z149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58"/>
    <w:bookmarkStart w:name="z149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59"/>
    <w:bookmarkStart w:name="z149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130000, Республика Казахстан, Мангистауская область, город Актау, 9 микрорайон, здание 23 "А". </w:t>
      </w:r>
    </w:p>
    <w:bookmarkEnd w:id="1460"/>
    <w:bookmarkStart w:name="z150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Мангистауской области".</w:t>
      </w:r>
    </w:p>
    <w:bookmarkEnd w:id="1461"/>
    <w:bookmarkStart w:name="z150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2"/>
    <w:bookmarkStart w:name="z150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63"/>
    <w:bookmarkStart w:name="z150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464"/>
    <w:bookmarkStart w:name="z1504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65"/>
    <w:bookmarkStart w:name="z150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466"/>
    <w:bookmarkStart w:name="z150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467"/>
    <w:bookmarkStart w:name="z150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68"/>
    <w:bookmarkStart w:name="z150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469"/>
    <w:bookmarkStart w:name="z150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470"/>
    <w:bookmarkStart w:name="z151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471"/>
    <w:bookmarkStart w:name="z151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72"/>
    <w:bookmarkStart w:name="z151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73"/>
    <w:bookmarkStart w:name="z151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74"/>
    <w:bookmarkStart w:name="z151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75"/>
    <w:bookmarkStart w:name="z151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76"/>
    <w:bookmarkStart w:name="z151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77"/>
    <w:bookmarkStart w:name="z151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78"/>
    <w:bookmarkStart w:name="z151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79"/>
    <w:bookmarkStart w:name="z151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483"/>
    <w:bookmarkStart w:name="z152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488"/>
    <w:bookmarkStart w:name="z152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492"/>
    <w:bookmarkStart w:name="z153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493"/>
    <w:bookmarkStart w:name="z153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494"/>
    <w:bookmarkStart w:name="z153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495"/>
    <w:bookmarkStart w:name="z153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496"/>
    <w:bookmarkStart w:name="z153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497"/>
    <w:bookmarkStart w:name="z153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498"/>
    <w:bookmarkStart w:name="z153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499"/>
    <w:bookmarkStart w:name="z153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500"/>
    <w:bookmarkStart w:name="z154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501"/>
    <w:bookmarkStart w:name="z154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502"/>
    <w:bookmarkStart w:name="z154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503"/>
    <w:bookmarkStart w:name="z154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504"/>
    <w:bookmarkStart w:name="z154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505"/>
    <w:bookmarkStart w:name="z154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506"/>
    <w:bookmarkStart w:name="z154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507"/>
    <w:bookmarkStart w:name="z154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508"/>
    <w:bookmarkStart w:name="z154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509"/>
    <w:bookmarkStart w:name="z154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510"/>
    <w:bookmarkStart w:name="z15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511"/>
    <w:bookmarkStart w:name="z15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512"/>
    <w:bookmarkStart w:name="z15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513"/>
    <w:bookmarkStart w:name="z15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514"/>
    <w:bookmarkStart w:name="z155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515"/>
    <w:bookmarkStart w:name="z155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516"/>
    <w:bookmarkStart w:name="z155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517"/>
    <w:bookmarkStart w:name="z155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518"/>
    <w:bookmarkStart w:name="z155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519"/>
    <w:bookmarkStart w:name="z155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20"/>
    <w:bookmarkStart w:name="z156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521"/>
    <w:bookmarkStart w:name="z156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522"/>
    <w:bookmarkStart w:name="z15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523"/>
    <w:bookmarkStart w:name="z156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525"/>
    <w:bookmarkStart w:name="z156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527"/>
    <w:bookmarkStart w:name="z156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528"/>
    <w:bookmarkStart w:name="z156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529"/>
    <w:bookmarkStart w:name="z156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530"/>
    <w:bookmarkStart w:name="z157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531"/>
    <w:bookmarkStart w:name="z157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532"/>
    <w:bookmarkStart w:name="z157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33"/>
    <w:bookmarkStart w:name="z157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534"/>
    <w:bookmarkStart w:name="z157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535"/>
    <w:bookmarkStart w:name="z157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536"/>
    <w:bookmarkStart w:name="z157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537"/>
    <w:bookmarkStart w:name="z157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538"/>
    <w:bookmarkStart w:name="z157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539"/>
    <w:bookmarkStart w:name="z1579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40"/>
    <w:bookmarkStart w:name="z158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41"/>
    <w:bookmarkStart w:name="z158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542"/>
    <w:bookmarkStart w:name="z158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43"/>
    <w:bookmarkStart w:name="z158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544"/>
    <w:bookmarkStart w:name="z158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545"/>
    <w:bookmarkStart w:name="z158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546"/>
    <w:bookmarkStart w:name="z158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547"/>
    <w:bookmarkStart w:name="z158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48"/>
    <w:bookmarkStart w:name="z158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49"/>
    <w:bookmarkStart w:name="z158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550"/>
    <w:bookmarkStart w:name="z159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551"/>
    <w:bookmarkStart w:name="z159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552"/>
    <w:bookmarkStart w:name="z159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553"/>
    <w:bookmarkStart w:name="z159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554"/>
    <w:bookmarkStart w:name="z159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555"/>
    <w:bookmarkStart w:name="z1595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56"/>
    <w:bookmarkStart w:name="z159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57"/>
    <w:bookmarkStart w:name="z159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58"/>
    <w:bookmarkStart w:name="z159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59"/>
    <w:bookmarkStart w:name="z159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560"/>
    <w:bookmarkStart w:name="z1600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61"/>
    <w:bookmarkStart w:name="z160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Павлодарской области</w:t>
      </w:r>
    </w:p>
    <w:bookmarkStart w:name="z1604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63"/>
    <w:bookmarkStart w:name="z160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Павлодарской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564"/>
    <w:bookmarkStart w:name="z160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65"/>
    <w:bookmarkStart w:name="z160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66"/>
    <w:bookmarkStart w:name="z160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67"/>
    <w:bookmarkStart w:name="z160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68"/>
    <w:bookmarkStart w:name="z161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69"/>
    <w:bookmarkStart w:name="z161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Ак.Сатпаева, 136.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Павлодарской области".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75"/>
    <w:bookmarkStart w:name="z1617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79"/>
    <w:bookmarkStart w:name="z16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583"/>
    <w:bookmarkStart w:name="z162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585"/>
    <w:bookmarkStart w:name="z162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591"/>
    <w:bookmarkStart w:name="z163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95"/>
    <w:bookmarkStart w:name="z163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98"/>
    <w:bookmarkStart w:name="z164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04"/>
    <w:bookmarkStart w:name="z164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612"/>
    <w:bookmarkStart w:name="z165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613"/>
    <w:bookmarkStart w:name="z165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614"/>
    <w:bookmarkStart w:name="z165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615"/>
    <w:bookmarkStart w:name="z165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616"/>
    <w:bookmarkStart w:name="z165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617"/>
    <w:bookmarkStart w:name="z165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618"/>
    <w:bookmarkStart w:name="z166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619"/>
    <w:bookmarkStart w:name="z166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620"/>
    <w:bookmarkStart w:name="z166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621"/>
    <w:bookmarkStart w:name="z166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622"/>
    <w:bookmarkStart w:name="z166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623"/>
    <w:bookmarkStart w:name="z166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624"/>
    <w:bookmarkStart w:name="z166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625"/>
    <w:bookmarkStart w:name="z166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626"/>
    <w:bookmarkStart w:name="z166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627"/>
    <w:bookmarkStart w:name="z166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628"/>
    <w:bookmarkStart w:name="z167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629"/>
    <w:bookmarkStart w:name="z167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630"/>
    <w:bookmarkStart w:name="z167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631"/>
    <w:bookmarkStart w:name="z167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632"/>
    <w:bookmarkStart w:name="z167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633"/>
    <w:bookmarkStart w:name="z167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634"/>
    <w:bookmarkStart w:name="z167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635"/>
    <w:bookmarkStart w:name="z167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636"/>
    <w:bookmarkStart w:name="z167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37"/>
    <w:bookmarkStart w:name="z167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638"/>
    <w:bookmarkStart w:name="z168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639"/>
    <w:bookmarkStart w:name="z168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640"/>
    <w:bookmarkStart w:name="z168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641"/>
    <w:bookmarkStart w:name="z168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642"/>
    <w:bookmarkStart w:name="z168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643"/>
    <w:bookmarkStart w:name="z168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44"/>
    <w:bookmarkStart w:name="z168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645"/>
    <w:bookmarkStart w:name="z168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646"/>
    <w:bookmarkStart w:name="z168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647"/>
    <w:bookmarkStart w:name="z168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648"/>
    <w:bookmarkStart w:name="z169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649"/>
    <w:bookmarkStart w:name="z169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650"/>
    <w:bookmarkStart w:name="z1692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51"/>
    <w:bookmarkStart w:name="z169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52"/>
    <w:bookmarkStart w:name="z169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53"/>
    <w:bookmarkStart w:name="z169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54"/>
    <w:bookmarkStart w:name="z169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655"/>
    <w:bookmarkStart w:name="z169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656"/>
    <w:bookmarkStart w:name="z169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657"/>
    <w:bookmarkStart w:name="z169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658"/>
    <w:bookmarkStart w:name="z170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59"/>
    <w:bookmarkStart w:name="z170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60"/>
    <w:bookmarkStart w:name="z170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661"/>
    <w:bookmarkStart w:name="z170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662"/>
    <w:bookmarkStart w:name="z170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663"/>
    <w:bookmarkStart w:name="z170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664"/>
    <w:bookmarkStart w:name="z170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665"/>
    <w:bookmarkStart w:name="z170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666"/>
    <w:bookmarkStart w:name="z1708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67"/>
    <w:bookmarkStart w:name="z170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68"/>
    <w:bookmarkStart w:name="z171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9"/>
    <w:bookmarkStart w:name="z171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70"/>
    <w:bookmarkStart w:name="z171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671"/>
    <w:bookmarkStart w:name="z1713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72"/>
    <w:bookmarkStart w:name="z171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</w:t>
      </w:r>
    </w:p>
    <w:bookmarkStart w:name="z1717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74"/>
    <w:bookmarkStart w:name="z171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675"/>
    <w:bookmarkStart w:name="z171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6"/>
    <w:bookmarkStart w:name="z172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77"/>
    <w:bookmarkStart w:name="z172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78"/>
    <w:bookmarkStart w:name="z172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79"/>
    <w:bookmarkStart w:name="z172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80"/>
    <w:bookmarkStart w:name="z172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81"/>
    <w:bookmarkStart w:name="z172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150007, Республика Казахстан, Северо-Казахстанская область, город Петропавловск, улица Парковая, дом 57 "В".</w:t>
      </w:r>
    </w:p>
    <w:bookmarkEnd w:id="1682"/>
    <w:bookmarkStart w:name="z172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области".</w:t>
      </w:r>
    </w:p>
    <w:bookmarkEnd w:id="1683"/>
    <w:bookmarkStart w:name="z172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4"/>
    <w:bookmarkStart w:name="z172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85"/>
    <w:bookmarkStart w:name="z172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86"/>
    <w:bookmarkStart w:name="z1730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87"/>
    <w:bookmarkStart w:name="z173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688"/>
    <w:bookmarkStart w:name="z173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689"/>
    <w:bookmarkStart w:name="z173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90"/>
    <w:bookmarkStart w:name="z173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691"/>
    <w:bookmarkStart w:name="z173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692"/>
    <w:bookmarkStart w:name="z173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693"/>
    <w:bookmarkStart w:name="z173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694"/>
    <w:bookmarkStart w:name="z173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695"/>
    <w:bookmarkStart w:name="z173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696"/>
    <w:bookmarkStart w:name="z174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697"/>
    <w:bookmarkStart w:name="z174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698"/>
    <w:bookmarkStart w:name="z174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699"/>
    <w:bookmarkStart w:name="z174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700"/>
    <w:bookmarkStart w:name="z174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701"/>
    <w:bookmarkStart w:name="z174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702"/>
    <w:bookmarkStart w:name="z174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703"/>
    <w:bookmarkStart w:name="z174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704"/>
    <w:bookmarkStart w:name="z174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705"/>
    <w:bookmarkStart w:name="z174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706"/>
    <w:bookmarkStart w:name="z175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707"/>
    <w:bookmarkStart w:name="z175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708"/>
    <w:bookmarkStart w:name="z175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709"/>
    <w:bookmarkStart w:name="z175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710"/>
    <w:bookmarkStart w:name="z175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711"/>
    <w:bookmarkStart w:name="z175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712"/>
    <w:bookmarkStart w:name="z175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713"/>
    <w:bookmarkStart w:name="z175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714"/>
    <w:bookmarkStart w:name="z175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715"/>
    <w:bookmarkStart w:name="z175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716"/>
    <w:bookmarkStart w:name="z176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717"/>
    <w:bookmarkStart w:name="z176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718"/>
    <w:bookmarkStart w:name="z176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719"/>
    <w:bookmarkStart w:name="z176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720"/>
    <w:bookmarkStart w:name="z176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721"/>
    <w:bookmarkStart w:name="z176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722"/>
    <w:bookmarkStart w:name="z176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23"/>
    <w:bookmarkStart w:name="z176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24"/>
    <w:bookmarkStart w:name="z176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25"/>
    <w:bookmarkStart w:name="z176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26"/>
    <w:bookmarkStart w:name="z177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27"/>
    <w:bookmarkStart w:name="z177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28"/>
    <w:bookmarkStart w:name="z177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29"/>
    <w:bookmarkStart w:name="z177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30"/>
    <w:bookmarkStart w:name="z177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31"/>
    <w:bookmarkStart w:name="z177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32"/>
    <w:bookmarkStart w:name="z177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33"/>
    <w:bookmarkStart w:name="z177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34"/>
    <w:bookmarkStart w:name="z177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735"/>
    <w:bookmarkStart w:name="z177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736"/>
    <w:bookmarkStart w:name="z178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737"/>
    <w:bookmarkStart w:name="z178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738"/>
    <w:bookmarkStart w:name="z178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739"/>
    <w:bookmarkStart w:name="z178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740"/>
    <w:bookmarkStart w:name="z178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741"/>
    <w:bookmarkStart w:name="z178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742"/>
    <w:bookmarkStart w:name="z178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743"/>
    <w:bookmarkStart w:name="z178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744"/>
    <w:bookmarkStart w:name="z178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745"/>
    <w:bookmarkStart w:name="z178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746"/>
    <w:bookmarkStart w:name="z179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747"/>
    <w:bookmarkStart w:name="z179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748"/>
    <w:bookmarkStart w:name="z179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749"/>
    <w:bookmarkStart w:name="z179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750"/>
    <w:bookmarkStart w:name="z179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751"/>
    <w:bookmarkStart w:name="z179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752"/>
    <w:bookmarkStart w:name="z179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753"/>
    <w:bookmarkStart w:name="z179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754"/>
    <w:bookmarkStart w:name="z179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55"/>
    <w:bookmarkStart w:name="z179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756"/>
    <w:bookmarkStart w:name="z180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757"/>
    <w:bookmarkStart w:name="z180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758"/>
    <w:bookmarkStart w:name="z180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759"/>
    <w:bookmarkStart w:name="z180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760"/>
    <w:bookmarkStart w:name="z180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761"/>
    <w:bookmarkStart w:name="z1805" w:id="1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62"/>
    <w:bookmarkStart w:name="z180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63"/>
    <w:bookmarkStart w:name="z180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764"/>
    <w:bookmarkStart w:name="z180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65"/>
    <w:bookmarkStart w:name="z180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766"/>
    <w:bookmarkStart w:name="z181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767"/>
    <w:bookmarkStart w:name="z181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768"/>
    <w:bookmarkStart w:name="z181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769"/>
    <w:bookmarkStart w:name="z181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70"/>
    <w:bookmarkStart w:name="z181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771"/>
    <w:bookmarkStart w:name="z181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772"/>
    <w:bookmarkStart w:name="z181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773"/>
    <w:bookmarkStart w:name="z181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774"/>
    <w:bookmarkStart w:name="z181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775"/>
    <w:bookmarkStart w:name="z181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776"/>
    <w:bookmarkStart w:name="z182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777"/>
    <w:bookmarkStart w:name="z1821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78"/>
    <w:bookmarkStart w:name="z182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79"/>
    <w:bookmarkStart w:name="z182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80"/>
    <w:bookmarkStart w:name="z182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81"/>
    <w:bookmarkStart w:name="z182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782"/>
    <w:bookmarkStart w:name="z1826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83"/>
    <w:bookmarkStart w:name="z182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7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Министерства национальной экономики Республики Казахстан по Туркестанской области</w:t>
      </w:r>
    </w:p>
    <w:bookmarkStart w:name="z1830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85"/>
    <w:bookmarkStart w:name="z18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Туркестанской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786"/>
    <w:bookmarkStart w:name="z18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87"/>
    <w:bookmarkStart w:name="z18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788"/>
    <w:bookmarkStart w:name="z18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89"/>
    <w:bookmarkStart w:name="z18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90"/>
    <w:bookmarkStart w:name="z18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791"/>
    <w:bookmarkStart w:name="z18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92"/>
    <w:bookmarkStart w:name="z183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микрорайон Жаңа Қала, улица 32, здания 16.</w:t>
      </w:r>
    </w:p>
    <w:bookmarkEnd w:id="1793"/>
    <w:bookmarkStart w:name="z183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Туркестанской области".</w:t>
      </w:r>
    </w:p>
    <w:bookmarkEnd w:id="1794"/>
    <w:bookmarkStart w:name="z184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95"/>
    <w:bookmarkStart w:name="z184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96"/>
    <w:bookmarkStart w:name="z184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97"/>
    <w:bookmarkStart w:name="z1843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98"/>
    <w:bookmarkStart w:name="z184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799"/>
    <w:bookmarkStart w:name="z184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800"/>
    <w:bookmarkStart w:name="z184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01"/>
    <w:bookmarkStart w:name="z184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802"/>
    <w:bookmarkStart w:name="z184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803"/>
    <w:bookmarkStart w:name="z184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804"/>
    <w:bookmarkStart w:name="z185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805"/>
    <w:bookmarkStart w:name="z185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806"/>
    <w:bookmarkStart w:name="z185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807"/>
    <w:bookmarkStart w:name="z185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808"/>
    <w:bookmarkStart w:name="z185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809"/>
    <w:bookmarkStart w:name="z185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810"/>
    <w:bookmarkStart w:name="z185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811"/>
    <w:bookmarkStart w:name="z185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812"/>
    <w:bookmarkStart w:name="z185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813"/>
    <w:bookmarkStart w:name="z185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814"/>
    <w:bookmarkStart w:name="z186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815"/>
    <w:bookmarkStart w:name="z186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816"/>
    <w:bookmarkStart w:name="z186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817"/>
    <w:bookmarkStart w:name="z186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818"/>
    <w:bookmarkStart w:name="z186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819"/>
    <w:bookmarkStart w:name="z186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820"/>
    <w:bookmarkStart w:name="z186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821"/>
    <w:bookmarkStart w:name="z186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822"/>
    <w:bookmarkStart w:name="z186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823"/>
    <w:bookmarkStart w:name="z186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824"/>
    <w:bookmarkStart w:name="z187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825"/>
    <w:bookmarkStart w:name="z187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826"/>
    <w:bookmarkStart w:name="z187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827"/>
    <w:bookmarkStart w:name="z187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828"/>
    <w:bookmarkStart w:name="z187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829"/>
    <w:bookmarkStart w:name="z187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830"/>
    <w:bookmarkStart w:name="z187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831"/>
    <w:bookmarkStart w:name="z187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832"/>
    <w:bookmarkStart w:name="z187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833"/>
    <w:bookmarkStart w:name="z187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834"/>
    <w:bookmarkStart w:name="z188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835"/>
    <w:bookmarkStart w:name="z188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836"/>
    <w:bookmarkStart w:name="z188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837"/>
    <w:bookmarkStart w:name="z188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838"/>
    <w:bookmarkStart w:name="z188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839"/>
    <w:bookmarkStart w:name="z188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840"/>
    <w:bookmarkStart w:name="z188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841"/>
    <w:bookmarkStart w:name="z188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842"/>
    <w:bookmarkStart w:name="z188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843"/>
    <w:bookmarkStart w:name="z188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844"/>
    <w:bookmarkStart w:name="z189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45"/>
    <w:bookmarkStart w:name="z189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46"/>
    <w:bookmarkStart w:name="z189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47"/>
    <w:bookmarkStart w:name="z189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48"/>
    <w:bookmarkStart w:name="z189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49"/>
    <w:bookmarkStart w:name="z189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50"/>
    <w:bookmarkStart w:name="z189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51"/>
    <w:bookmarkStart w:name="z189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52"/>
    <w:bookmarkStart w:name="z189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53"/>
    <w:bookmarkStart w:name="z189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54"/>
    <w:bookmarkStart w:name="z190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55"/>
    <w:bookmarkStart w:name="z190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856"/>
    <w:bookmarkStart w:name="z190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857"/>
    <w:bookmarkStart w:name="z190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858"/>
    <w:bookmarkStart w:name="z190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859"/>
    <w:bookmarkStart w:name="z190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860"/>
    <w:bookmarkStart w:name="z1906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861"/>
    <w:bookmarkStart w:name="z1907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862"/>
    <w:bookmarkStart w:name="z1908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863"/>
    <w:bookmarkStart w:name="z190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864"/>
    <w:bookmarkStart w:name="z191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865"/>
    <w:bookmarkStart w:name="z191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66"/>
    <w:bookmarkStart w:name="z191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867"/>
    <w:bookmarkStart w:name="z191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868"/>
    <w:bookmarkStart w:name="z191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869"/>
    <w:bookmarkStart w:name="z191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870"/>
    <w:bookmarkStart w:name="z191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871"/>
    <w:bookmarkStart w:name="z191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872"/>
    <w:bookmarkStart w:name="z1918" w:id="1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73"/>
    <w:bookmarkStart w:name="z191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4"/>
    <w:bookmarkStart w:name="z192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875"/>
    <w:bookmarkStart w:name="z192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76"/>
    <w:bookmarkStart w:name="z192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877"/>
    <w:bookmarkStart w:name="z192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878"/>
    <w:bookmarkStart w:name="z192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879"/>
    <w:bookmarkStart w:name="z192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880"/>
    <w:bookmarkStart w:name="z192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881"/>
    <w:bookmarkStart w:name="z192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82"/>
    <w:bookmarkStart w:name="z192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883"/>
    <w:bookmarkStart w:name="z192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884"/>
    <w:bookmarkStart w:name="z193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885"/>
    <w:bookmarkStart w:name="z193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886"/>
    <w:bookmarkStart w:name="z193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887"/>
    <w:bookmarkStart w:name="z193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888"/>
    <w:bookmarkStart w:name="z1934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89"/>
    <w:bookmarkStart w:name="z193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90"/>
    <w:bookmarkStart w:name="z193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91"/>
    <w:bookmarkStart w:name="z193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92"/>
    <w:bookmarkStart w:name="z193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893"/>
    <w:bookmarkStart w:name="z1939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94"/>
    <w:bookmarkStart w:name="z194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8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по области Абай Министерства национальной экономики Республики Казахстан</w:t>
      </w:r>
    </w:p>
    <w:bookmarkStart w:name="z1943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96"/>
    <w:bookmarkStart w:name="z194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Абай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897"/>
    <w:bookmarkStart w:name="z194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98"/>
    <w:bookmarkStart w:name="z194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899"/>
    <w:bookmarkStart w:name="z194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00"/>
    <w:bookmarkStart w:name="z194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01"/>
    <w:bookmarkStart w:name="z194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902"/>
    <w:bookmarkStart w:name="z195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03"/>
    <w:bookmarkStart w:name="z195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071400, Республика Казахстан, по области Абай, город Семей, улица Мәңгілік ел, дом 9. </w:t>
      </w:r>
    </w:p>
    <w:bookmarkEnd w:id="1904"/>
    <w:bookmarkStart w:name="z195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Абай Министерства национальной экономики Республики Казахстан".</w:t>
      </w:r>
    </w:p>
    <w:bookmarkEnd w:id="1905"/>
    <w:bookmarkStart w:name="z195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06"/>
    <w:bookmarkStart w:name="z195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07"/>
    <w:bookmarkStart w:name="z195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908"/>
    <w:bookmarkStart w:name="z1956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09"/>
    <w:bookmarkStart w:name="z195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910"/>
    <w:bookmarkStart w:name="z195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911"/>
    <w:bookmarkStart w:name="z195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12"/>
    <w:bookmarkStart w:name="z196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913"/>
    <w:bookmarkStart w:name="z196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914"/>
    <w:bookmarkStart w:name="z196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915"/>
    <w:bookmarkStart w:name="z196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916"/>
    <w:bookmarkStart w:name="z196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917"/>
    <w:bookmarkStart w:name="z196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918"/>
    <w:bookmarkStart w:name="z196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919"/>
    <w:bookmarkStart w:name="z196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920"/>
    <w:bookmarkStart w:name="z196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921"/>
    <w:bookmarkStart w:name="z196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922"/>
    <w:bookmarkStart w:name="z197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923"/>
    <w:bookmarkStart w:name="z197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924"/>
    <w:bookmarkStart w:name="z197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925"/>
    <w:bookmarkStart w:name="z197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926"/>
    <w:bookmarkStart w:name="z197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927"/>
    <w:bookmarkStart w:name="z197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928"/>
    <w:bookmarkStart w:name="z197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929"/>
    <w:bookmarkStart w:name="z197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930"/>
    <w:bookmarkStart w:name="z197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931"/>
    <w:bookmarkStart w:name="z197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932"/>
    <w:bookmarkStart w:name="z198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933"/>
    <w:bookmarkStart w:name="z198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934"/>
    <w:bookmarkStart w:name="z198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935"/>
    <w:bookmarkStart w:name="z198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936"/>
    <w:bookmarkStart w:name="z198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937"/>
    <w:bookmarkStart w:name="z198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938"/>
    <w:bookmarkStart w:name="z198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939"/>
    <w:bookmarkStart w:name="z198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940"/>
    <w:bookmarkStart w:name="z198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941"/>
    <w:bookmarkStart w:name="z198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942"/>
    <w:bookmarkStart w:name="z199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943"/>
    <w:bookmarkStart w:name="z199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944"/>
    <w:bookmarkStart w:name="z199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945"/>
    <w:bookmarkStart w:name="z199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946"/>
    <w:bookmarkStart w:name="z199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947"/>
    <w:bookmarkStart w:name="z199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948"/>
    <w:bookmarkStart w:name="z199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949"/>
    <w:bookmarkStart w:name="z199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950"/>
    <w:bookmarkStart w:name="z199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951"/>
    <w:bookmarkStart w:name="z199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952"/>
    <w:bookmarkStart w:name="z200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953"/>
    <w:bookmarkStart w:name="z200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954"/>
    <w:bookmarkStart w:name="z200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955"/>
    <w:bookmarkStart w:name="z200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956"/>
    <w:bookmarkStart w:name="z200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957"/>
    <w:bookmarkStart w:name="z200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958"/>
    <w:bookmarkStart w:name="z200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959"/>
    <w:bookmarkStart w:name="z200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960"/>
    <w:bookmarkStart w:name="z200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961"/>
    <w:bookmarkStart w:name="z200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962"/>
    <w:bookmarkStart w:name="z201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963"/>
    <w:bookmarkStart w:name="z201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964"/>
    <w:bookmarkStart w:name="z201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965"/>
    <w:bookmarkStart w:name="z201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66"/>
    <w:bookmarkStart w:name="z201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67"/>
    <w:bookmarkStart w:name="z201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68"/>
    <w:bookmarkStart w:name="z201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69"/>
    <w:bookmarkStart w:name="z201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70"/>
    <w:bookmarkStart w:name="z201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71"/>
    <w:bookmarkStart w:name="z201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72"/>
    <w:bookmarkStart w:name="z202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1973"/>
    <w:bookmarkStart w:name="z202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1974"/>
    <w:bookmarkStart w:name="z202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975"/>
    <w:bookmarkStart w:name="z202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76"/>
    <w:bookmarkStart w:name="z202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77"/>
    <w:bookmarkStart w:name="z202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78"/>
    <w:bookmarkStart w:name="z202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979"/>
    <w:bookmarkStart w:name="z202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980"/>
    <w:bookmarkStart w:name="z202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981"/>
    <w:bookmarkStart w:name="z202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982"/>
    <w:bookmarkStart w:name="z203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983"/>
    <w:bookmarkStart w:name="z2031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84"/>
    <w:bookmarkStart w:name="z203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85"/>
    <w:bookmarkStart w:name="z203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986"/>
    <w:bookmarkStart w:name="z203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87"/>
    <w:bookmarkStart w:name="z203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988"/>
    <w:bookmarkStart w:name="z203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989"/>
    <w:bookmarkStart w:name="z203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990"/>
    <w:bookmarkStart w:name="z203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991"/>
    <w:bookmarkStart w:name="z203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992"/>
    <w:bookmarkStart w:name="z204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993"/>
    <w:bookmarkStart w:name="z20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994"/>
    <w:bookmarkStart w:name="z204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995"/>
    <w:bookmarkStart w:name="z204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996"/>
    <w:bookmarkStart w:name="z204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997"/>
    <w:bookmarkStart w:name="z204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998"/>
    <w:bookmarkStart w:name="z204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999"/>
    <w:bookmarkStart w:name="z2047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00"/>
    <w:bookmarkStart w:name="z204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01"/>
    <w:bookmarkStart w:name="z204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02"/>
    <w:bookmarkStart w:name="z205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03"/>
    <w:bookmarkStart w:name="z205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004"/>
    <w:bookmarkStart w:name="z2052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05"/>
    <w:bookmarkStart w:name="z205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0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по области Ұлытау Министерства национальной экономики Республики Казахстан.</w:t>
      </w:r>
    </w:p>
    <w:bookmarkStart w:name="z2056" w:id="2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07"/>
    <w:bookmarkStart w:name="z205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Ұлытау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008"/>
    <w:bookmarkStart w:name="z205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09"/>
    <w:bookmarkStart w:name="z205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010"/>
    <w:bookmarkStart w:name="z206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1"/>
    <w:bookmarkStart w:name="z206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12"/>
    <w:bookmarkStart w:name="z206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013"/>
    <w:bookmarkStart w:name="z206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14"/>
    <w:bookmarkStart w:name="z206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город Жезказган, улица Шевченко, дом 36.</w:t>
      </w:r>
    </w:p>
    <w:bookmarkEnd w:id="2015"/>
    <w:bookmarkStart w:name="z206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Ұлытау Министерства национальной экономики Республики Казахстан.".</w:t>
      </w:r>
    </w:p>
    <w:bookmarkEnd w:id="2016"/>
    <w:bookmarkStart w:name="z206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7"/>
    <w:bookmarkStart w:name="z206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18"/>
    <w:bookmarkStart w:name="z206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19"/>
    <w:bookmarkStart w:name="z2069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20"/>
    <w:bookmarkStart w:name="z207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021"/>
    <w:bookmarkStart w:name="z207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022"/>
    <w:bookmarkStart w:name="z207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23"/>
    <w:bookmarkStart w:name="z207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024"/>
    <w:bookmarkStart w:name="z207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025"/>
    <w:bookmarkStart w:name="z207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026"/>
    <w:bookmarkStart w:name="z207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027"/>
    <w:bookmarkStart w:name="z207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028"/>
    <w:bookmarkStart w:name="z207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029"/>
    <w:bookmarkStart w:name="z207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030"/>
    <w:bookmarkStart w:name="z208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031"/>
    <w:bookmarkStart w:name="z208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032"/>
    <w:bookmarkStart w:name="z208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033"/>
    <w:bookmarkStart w:name="z208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034"/>
    <w:bookmarkStart w:name="z208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35"/>
    <w:bookmarkStart w:name="z208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036"/>
    <w:bookmarkStart w:name="z208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037"/>
    <w:bookmarkStart w:name="z208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038"/>
    <w:bookmarkStart w:name="z208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039"/>
    <w:bookmarkStart w:name="z208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040"/>
    <w:bookmarkStart w:name="z209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041"/>
    <w:bookmarkStart w:name="z209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042"/>
    <w:bookmarkStart w:name="z209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043"/>
    <w:bookmarkStart w:name="z209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044"/>
    <w:bookmarkStart w:name="z209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045"/>
    <w:bookmarkStart w:name="z209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046"/>
    <w:bookmarkStart w:name="z209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047"/>
    <w:bookmarkStart w:name="z209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048"/>
    <w:bookmarkStart w:name="z209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049"/>
    <w:bookmarkStart w:name="z209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050"/>
    <w:bookmarkStart w:name="z210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051"/>
    <w:bookmarkStart w:name="z210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052"/>
    <w:bookmarkStart w:name="z2102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053"/>
    <w:bookmarkStart w:name="z210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054"/>
    <w:bookmarkStart w:name="z210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055"/>
    <w:bookmarkStart w:name="z210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056"/>
    <w:bookmarkStart w:name="z210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057"/>
    <w:bookmarkStart w:name="z210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058"/>
    <w:bookmarkStart w:name="z210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059"/>
    <w:bookmarkStart w:name="z210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060"/>
    <w:bookmarkStart w:name="z211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061"/>
    <w:bookmarkStart w:name="z211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062"/>
    <w:bookmarkStart w:name="z211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063"/>
    <w:bookmarkStart w:name="z211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064"/>
    <w:bookmarkStart w:name="z211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065"/>
    <w:bookmarkStart w:name="z211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066"/>
    <w:bookmarkStart w:name="z211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067"/>
    <w:bookmarkStart w:name="z211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068"/>
    <w:bookmarkStart w:name="z211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069"/>
    <w:bookmarkStart w:name="z211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070"/>
    <w:bookmarkStart w:name="z212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071"/>
    <w:bookmarkStart w:name="z212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072"/>
    <w:bookmarkStart w:name="z212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073"/>
    <w:bookmarkStart w:name="z212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074"/>
    <w:bookmarkStart w:name="z212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075"/>
    <w:bookmarkStart w:name="z212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076"/>
    <w:bookmarkStart w:name="z212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077"/>
    <w:bookmarkStart w:name="z212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078"/>
    <w:bookmarkStart w:name="z212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079"/>
    <w:bookmarkStart w:name="z212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080"/>
    <w:bookmarkStart w:name="z213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081"/>
    <w:bookmarkStart w:name="z213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082"/>
    <w:bookmarkStart w:name="z213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083"/>
    <w:bookmarkStart w:name="z213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2084"/>
    <w:bookmarkStart w:name="z213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2085"/>
    <w:bookmarkStart w:name="z213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086"/>
    <w:bookmarkStart w:name="z213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087"/>
    <w:bookmarkStart w:name="z213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88"/>
    <w:bookmarkStart w:name="z213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89"/>
    <w:bookmarkStart w:name="z213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90"/>
    <w:bookmarkStart w:name="z214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91"/>
    <w:bookmarkStart w:name="z214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92"/>
    <w:bookmarkStart w:name="z214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93"/>
    <w:bookmarkStart w:name="z214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94"/>
    <w:bookmarkStart w:name="z2144" w:id="2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95"/>
    <w:bookmarkStart w:name="z214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96"/>
    <w:bookmarkStart w:name="z214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97"/>
    <w:bookmarkStart w:name="z214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98"/>
    <w:bookmarkStart w:name="z214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99"/>
    <w:bookmarkStart w:name="z214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00"/>
    <w:bookmarkStart w:name="z215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01"/>
    <w:bookmarkStart w:name="z215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02"/>
    <w:bookmarkStart w:name="z215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03"/>
    <w:bookmarkStart w:name="z215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04"/>
    <w:bookmarkStart w:name="z215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05"/>
    <w:bookmarkStart w:name="z215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06"/>
    <w:bookmarkStart w:name="z215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07"/>
    <w:bookmarkStart w:name="z215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08"/>
    <w:bookmarkStart w:name="z215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09"/>
    <w:bookmarkStart w:name="z215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110"/>
    <w:bookmarkStart w:name="z2160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11"/>
    <w:bookmarkStart w:name="z216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12"/>
    <w:bookmarkStart w:name="z216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13"/>
    <w:bookmarkStart w:name="z2163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14"/>
    <w:bookmarkStart w:name="z2164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115"/>
    <w:bookmarkStart w:name="z2165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16"/>
    <w:bookmarkStart w:name="z216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Положение о Департаменте Комитета по регулированию естественных монополий по области Жетісу Министерства национальной экономики Республики Казахстан</w:t>
      </w:r>
    </w:p>
    <w:bookmarkStart w:name="z2169" w:id="2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8"/>
    <w:bookmarkStart w:name="z2170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по области Жетісу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119"/>
    <w:bookmarkStart w:name="z2171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20"/>
    <w:bookmarkStart w:name="z2172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121"/>
    <w:bookmarkStart w:name="z2173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22"/>
    <w:bookmarkStart w:name="z2174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23"/>
    <w:bookmarkStart w:name="z2175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24"/>
    <w:bookmarkStart w:name="z2176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25"/>
    <w:bookmarkStart w:name="z2177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город Талдыкорган, улица Кабанбай батыра, дом 78.</w:t>
      </w:r>
    </w:p>
    <w:bookmarkEnd w:id="2126"/>
    <w:bookmarkStart w:name="z2178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Жетісу Министерства национальной экономики Республики Казахстан".</w:t>
      </w:r>
    </w:p>
    <w:bookmarkEnd w:id="2127"/>
    <w:bookmarkStart w:name="z2179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28"/>
    <w:bookmarkStart w:name="z218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29"/>
    <w:bookmarkStart w:name="z2181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30"/>
    <w:bookmarkStart w:name="z2182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31"/>
    <w:bookmarkStart w:name="z2183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132"/>
    <w:bookmarkStart w:name="z2184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133"/>
    <w:bookmarkStart w:name="z2185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34"/>
    <w:bookmarkStart w:name="z2186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135"/>
    <w:bookmarkStart w:name="z2187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136"/>
    <w:bookmarkStart w:name="z2188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137"/>
    <w:bookmarkStart w:name="z2189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138"/>
    <w:bookmarkStart w:name="z2190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139"/>
    <w:bookmarkStart w:name="z2191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140"/>
    <w:bookmarkStart w:name="z2192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141"/>
    <w:bookmarkStart w:name="z2193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142"/>
    <w:bookmarkStart w:name="z2194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143"/>
    <w:bookmarkStart w:name="z2195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144"/>
    <w:bookmarkStart w:name="z2196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145"/>
    <w:bookmarkStart w:name="z2197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146"/>
    <w:bookmarkStart w:name="z2198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147"/>
    <w:bookmarkStart w:name="z2199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148"/>
    <w:bookmarkStart w:name="z2200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149"/>
    <w:bookmarkStart w:name="z220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150"/>
    <w:bookmarkStart w:name="z2202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151"/>
    <w:bookmarkStart w:name="z2203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152"/>
    <w:bookmarkStart w:name="z2204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153"/>
    <w:bookmarkStart w:name="z220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154"/>
    <w:bookmarkStart w:name="z2206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155"/>
    <w:bookmarkStart w:name="z2207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156"/>
    <w:bookmarkStart w:name="z220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157"/>
    <w:bookmarkStart w:name="z220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158"/>
    <w:bookmarkStart w:name="z221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159"/>
    <w:bookmarkStart w:name="z221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160"/>
    <w:bookmarkStart w:name="z221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161"/>
    <w:bookmarkStart w:name="z221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162"/>
    <w:bookmarkStart w:name="z221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163"/>
    <w:bookmarkStart w:name="z221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164"/>
    <w:bookmarkStart w:name="z221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165"/>
    <w:bookmarkStart w:name="z221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2166"/>
    <w:bookmarkStart w:name="z221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167"/>
    <w:bookmarkStart w:name="z221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168"/>
    <w:bookmarkStart w:name="z222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169"/>
    <w:bookmarkStart w:name="z222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170"/>
    <w:bookmarkStart w:name="z222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171"/>
    <w:bookmarkStart w:name="z222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172"/>
    <w:bookmarkStart w:name="z222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173"/>
    <w:bookmarkStart w:name="z222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174"/>
    <w:bookmarkStart w:name="z222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175"/>
    <w:bookmarkStart w:name="z222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176"/>
    <w:bookmarkStart w:name="z222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177"/>
    <w:bookmarkStart w:name="z222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178"/>
    <w:bookmarkStart w:name="z223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179"/>
    <w:bookmarkStart w:name="z223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180"/>
    <w:bookmarkStart w:name="z223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181"/>
    <w:bookmarkStart w:name="z223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182"/>
    <w:bookmarkStart w:name="z223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183"/>
    <w:bookmarkStart w:name="z223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184"/>
    <w:bookmarkStart w:name="z223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185"/>
    <w:bookmarkStart w:name="z223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186"/>
    <w:bookmarkStart w:name="z223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187"/>
    <w:bookmarkStart w:name="z223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188"/>
    <w:bookmarkStart w:name="z224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189"/>
    <w:bookmarkStart w:name="z224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190"/>
    <w:bookmarkStart w:name="z224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191"/>
    <w:bookmarkStart w:name="z224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192"/>
    <w:bookmarkStart w:name="z224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193"/>
    <w:bookmarkStart w:name="z224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194"/>
    <w:bookmarkStart w:name="z224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2195"/>
    <w:bookmarkStart w:name="z224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делегированным Комитетом полномочий и функций по регулированию и контролю деятельности субъектов естественных монополий, включенных в Республиканский регистр субъектов естественных монополий;</w:t>
      </w:r>
    </w:p>
    <w:bookmarkEnd w:id="2196"/>
    <w:bookmarkStart w:name="z224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197"/>
    <w:bookmarkStart w:name="z224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198"/>
    <w:bookmarkStart w:name="z225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99"/>
    <w:bookmarkStart w:name="z225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200"/>
    <w:bookmarkStart w:name="z225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201"/>
    <w:bookmarkStart w:name="z225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202"/>
    <w:bookmarkStart w:name="z225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203"/>
    <w:bookmarkStart w:name="z225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204"/>
    <w:bookmarkStart w:name="z225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205"/>
    <w:bookmarkStart w:name="z2257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06"/>
    <w:bookmarkStart w:name="z225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07"/>
    <w:bookmarkStart w:name="z225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208"/>
    <w:bookmarkStart w:name="z226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09"/>
    <w:bookmarkStart w:name="z226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210"/>
    <w:bookmarkStart w:name="z226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211"/>
    <w:bookmarkStart w:name="z226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212"/>
    <w:bookmarkStart w:name="z226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213"/>
    <w:bookmarkStart w:name="z226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214"/>
    <w:bookmarkStart w:name="z226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215"/>
    <w:bookmarkStart w:name="z226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216"/>
    <w:bookmarkStart w:name="z226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217"/>
    <w:bookmarkStart w:name="z226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218"/>
    <w:bookmarkStart w:name="z227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219"/>
    <w:bookmarkStart w:name="z227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220"/>
    <w:bookmarkStart w:name="z227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21"/>
    <w:bookmarkStart w:name="z2273" w:id="2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22"/>
    <w:bookmarkStart w:name="z227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23"/>
    <w:bookmarkStart w:name="z227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24"/>
    <w:bookmarkStart w:name="z227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25"/>
    <w:bookmarkStart w:name="z227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26"/>
    <w:bookmarkStart w:name="z2278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27"/>
    <w:bookmarkStart w:name="z2279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