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800d" w14:textId="1a88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28 января 2026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приказом Заместителя Премьер-Министра –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прававых актов № 32987)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по оказанию специальных социальных услуг" отдела занятости и социальных программ акимата Узункольского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2047,99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