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7703" w14:textId="aa17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Узункольского района от 19 мая 2022 года № 92 "Об утверждении Положения о государственном учреждении "Отдел физической культуры и спорта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19 января 2026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Узункольского района от 19 мая 2022 года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физической культуры и спорта Узункольского района" следующее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13), 14), 15), 16)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Узункольского района"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курирующего заместителя акима Узункольского района.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22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акимата: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Абилкаиров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Т. Булатов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Сокитбаев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К. Уразбаев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Лагушина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отдела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Узункольского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Б. Октябр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Узункольского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Е. Савкина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физической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культуры и спорта Узункольского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С. Мусин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