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e688" w14:textId="f0de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Беимбета Майлина от 1 июня 2023 года № 103 "Об утверждении Методики оценки деятельности административных государственных служащих корпуса "Б" местных исполнительных органов района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11 февраля 2026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района Беимбета Майлина "Об утверждении Методики оценки деятельности административных государственных служащих корпуса "Б" местных исполнительных органов района Беимбета Майлина" от 1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района Беимбета Майлина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района Беимбета Майлина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7"/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категорий D-3 (за исключением руководителя структурного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5"/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калибровочной сессии не должно быть менее трех.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местных исполнительных органов района Беимбета Майлина</w:t>
            </w:r>
          </w:p>
        </w:tc>
      </w:tr>
    </w:tbl>
    <w:bookmarkStart w:name="z9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 (оцениваемый период)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 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местных исполнительных органов района Беимбета Майлина</w:t>
            </w:r>
          </w:p>
        </w:tc>
      </w:tr>
    </w:tbl>
    <w:bookmarkStart w:name="z12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 (оцениваемый период)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 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9"/>
    <w:bookmarkStart w:name="z1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10"/>
    <w:bookmarkStart w:name="z15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11"/>
    <w:bookmarkStart w:name="z15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2"/>
    <w:bookmarkStart w:name="z15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 (удостоверенная с помощью электронной цифровой подписи)</w:t>
      </w:r>
    </w:p>
    <w:bookmarkEnd w:id="113"/>
    <w:bookmarkStart w:name="z15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__________________________________________________________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