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e292" w14:textId="123e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району Беимбета Майлина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9 января 2026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акимат района Беимбета Майлина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отдела занятости и социальных программ акимата района Беимбета Майлина"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