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ce250" w14:textId="e0ce2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29 декабря 2025 года № 382 "О бюджете Тагильского сельского округа Сарыкольского района Костанайской области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Сарыкольского района Костанайской области от 22 мая 2026 года № 434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Сарыкольский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 бюджете Тагильского сельского округа Сарыкольского района Костанайской области на 2026-2028 годы" от 29 декабря 2025 года </w:t>
      </w:r>
      <w:r>
        <w:rPr>
          <w:rFonts w:ascii="Times New Roman"/>
          <w:b w:val="false"/>
          <w:i w:val="false"/>
          <w:color w:val="000000"/>
          <w:sz w:val="28"/>
        </w:rPr>
        <w:t>№ 382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Тагильского сельского округа Сарыкольского района на 2026-2028 годы согласно приложениям 1, 2 и 3 к настояшему решению соответственно, в том числе на 2026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38 560,0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26 595,0 тысяча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1,0 тысяча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11 965,0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43 623,0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- 5 063,0 тысячи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5 063,0 тысячи тенге.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5 063,0 тысячи тенге.";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Сарыкольского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Абжамалов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мая 2026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382</w:t>
            </w:r>
          </w:p>
        </w:tc>
      </w:tr>
    </w:tbl>
    <w:bookmarkStart w:name="z3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Тагильского сельского округа Сарыкольского района на 2026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 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11 965,0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 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7 174,9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7 174,9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7 174,9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7 174,9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- 5 063,0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5 063,0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