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6e39" w14:textId="6b16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378 "О бюджете поселка Сарыколь Сарыкольского района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мая 2026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Костанайской области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509 721,0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15 642,0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272 338,0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573 354,3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- 63 633,3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63 633,3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63 633,3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- 63 633,3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