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b21f" w14:textId="87ab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постановление акима Сарыкольского района от 13 мая 2022 года № 73 "Об утверждении Положения о государственном учреждении "Отдел сельского хозяйства акимата Сарыкольского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16 марта 2026 года № 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Сарыкольского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 Сарыкольского района от 13 мая 2022 года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сельского хозяйства акимата Сарыкольского района"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акимата Сарыкольского района"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акимата Сарыкольского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Сарыкольского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Сарыкольского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Шымырбеков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 акимата Сарыкольского района"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сельского хозяйства акимата Сарыкольского района" (далее – Отдел сельского хозяйства) является государственным органом Республики Казахстан, осуществляющим руководство в сфере сельского хозяйства.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сельского хозяйства не имеет ведомств.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сельского хозяйства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сельского хозяйства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сельского хозяйства вступает в гражданско-правовые отношения от собственного имени.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сельского хозяйства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сельского хозяйства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акимата Сарыкольского района" и другими актами, предусмотренными законодательством Республики Казахстан.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сельского хозяйства акимата Сарыкольского района" утверждаются в соответствии с действующим законодательством.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111600, Республика Казахстан, Костанайская область, Сарыкольский район, поселок Сарыколь, улица Свободы, 1.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сельского хозяйства.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сельского хозяйства осуществляется из местного бюджета в соответствии с законодательством Республики Казахстан.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сельского хозяйства запрещается вступать в договорные отношения с субъектами предпринимательства на предмет выполнения обязанностей, являющихся полномочиями Отдела сельского хозяйства. Если Отделу сельского хозяйства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государственных функций в сфере сельского хозяйства;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мер продовольственной безопасности района, формирование эффективного развития системы агробизнеса;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рационального и эффективного функционирования агропромышленного сектора района;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 государственное учреждение "Отдел сельского хозяйства акимата Сарыкольского района" обеспечивает реализацию государственной политики в области сельского хозяйства.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 по вопросам, отнесенным к его компетенции;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в соответствии с законодательством Республики Казахстан.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нормы действующего законодательства Республики Казахстан;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исполнять качественно, в срок акты и поручения Правительства Республики Казахстан, акима области и иных центральных исполнительных органов, а также акима и акимата района.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обязанности в соответствии с законодательством Республики Казахстан.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и реализация программ развития агропромышленного комплекса;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работ по разъяснению субъектам агропромышленного комплекса основных направлений и механизмов государственной агропродовольственной политики в области растениеводства, животноводства и рыбоводства;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мероприятий, направленных на повышение продуктивности и сохранения поголовья, выполнение информационно – аналитической работы и мониторинга движения всех видов животных и птицы в сельских округах во всех формах собственности и личного подворья;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функций управления агропромышленным комплексом района через акимов сел и сельских округов;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использования финансовых средств в пределах государственных закупок по программам, администратором которых является государственное учреждение "Отдел сельского хозяйства акимата Сарыкольского района";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государственной поддержки субъектов агропромышленного комплекса;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государственной технической инспекции в области развития агропромышленного комплекса;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района и области;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оказывает содействие субъектам агропромышленного комплекса в области маркетинга, менеджмента и в работе с электронными системами государственных программ.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содействия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сведений о скотомогильниках (биотермических ямах) в местные исполнительные органы областей для включения их в реестр скотомогильников (биотермических ям).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развития рыбоводства, акватория в Сарыкольском районе.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в соответствии с законодательством Республики Казахстан;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иных функций в соответствии с законодательством Республики Казахстан;</w:t>
      </w:r>
    </w:p>
    <w:bookmarkEnd w:id="50"/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Отдела сельского хозяйства осуществляется руководителем, который несет персональную ответственность за выполнение возложенных на государственное учреждение "Отдел сельского хозяйства акимата Сарыкольского района" задач и осуществление им своих функций.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сельского хозяйства назначается на должность и освобождается от должности акимом Сарыкольского района.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Отдела сельского хозяйства: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"Отдел сельского хозяйства акимата Сарыкольского района"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государственного учреждения "Отдел сельского хозяйства акимата Сарыкольского района";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учреждении "Отдел сельского хозяйства акимата Сарыкольского района", несет персональную ответственность за непринятие надлежащих антикоррупционных мер;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государственного учреждения "Отдел сельского хозяйства акимата Сарыкольского района" и несет персональную ответственность за выполнение возложенных задач и функций;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в отношении работников государственного учреждения "Отдел сельского хозяйства акимата Сарыкольского района", в том числе осуществляющих техническое обслуживание и обеспечивающих функционирование государственного учреждения "Отдел сельского хозяйства акимата Сарыкольского района" и не являющихся государственными служащими, вопросы трудовых отношений которых отнесены к его компетенции;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законодательством Республики Казахстан по вопросам, отнесенным к его компетенции. Исполнение полномочий руководителя Отдела сельского хозяйства в период его отсутствия осуществляется лицом, его замещающим в соответствии с действующим законодательством.</w:t>
      </w:r>
    </w:p>
    <w:bookmarkEnd w:id="63"/>
    <w:bookmarkStart w:name="z7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сельского хозяйства может иметь на праве оперативного управления обособленное имущество в случаях, предусмотренных законодательством. Имущество Отдела сельского хозяйства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сельского хозяйства, относится к коммунальной собственности.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сельского хозяйства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7"/>
    <w:bookmarkStart w:name="z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Отдела сельского хозяйства осуществляются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