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d2ca" w14:textId="2cdd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9 февраля 2026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Сарыкольского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местных исполнительных органов Сарыкольского района" от 26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Сарыкольского района от 26 мая 2023 года № 109 "Об утверждении Методики оценки деятельности административных государственных служащих корпуса "Б" местных исполнительных органов Сарыкольского района" от 10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Сарыкольского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Сарыкольского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Сарыкольского района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Сарыкольского района "Об утверждении Методики оценки деятельности административных государственных служащих корпуса "Б" местных исполнительных органов Сарыкольского района" от 26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Сарыкольского района "О внесении изменения в постановление акимата Сарыкольского района от 26 мая 2023 года № 109 "Об утверждении Методики оценки деятельности административных государственных служащих корпуса "Б" местных исполнительных органов Сарыкольского района" от 10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