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a75f" w14:textId="4c1a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8 января 2026 года № 271 "О бюджете села Раздольное Наурзумского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15 мая 2026 года № 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Наурзумского районного маслихата "О бюджете села Раздольное Наурзумского района на 2026-2028 годы" от 8 января 2026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Раздольное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44865,0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45839,0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-974,0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974,0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- 974,0 тысячи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