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d45f" w14:textId="3c5d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Наурзумского районного маслихата от 8 января 2026 года № 274 "О бюджете села Шолаксай Наурзумского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15 мая 2026 года № 299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Наурзумского районного маслихата от 8 января 2026 года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Шолаксай Наурзумского района на 2026-2028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Шолаксай на 2026-2028 годы согласно приложениям 1, 2 и 3 к настоящему решению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197770,0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13 627,0тысяч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184 031,0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202 164,0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-4 394,0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4 394,0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4 394,0 тысячи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Шолаксай на 2026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