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50ff" w14:textId="7c65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08 января 2026 года № 273 "О бюджете села Шили Наурзумского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30 марта 2026 года № 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Шили Наурзумского района на 2026-2028 годы" от 08 января 2026 года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Шили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35688,0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31823,0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38634,7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-2946,7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2946,7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2946,7 тыс.тенге.";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