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1cf6" w14:textId="cb71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Уленды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Уленды Наурзумского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34532,0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34532,0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Уленды предусмотрен объем субвенций, передаваемых из районного бюджета на 2026 год в сумме 29476,0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