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49d8" w14:textId="695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Буревестник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51425,0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46311,0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2026 год в сумме 5114,0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