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0065" w14:textId="b8a0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Наурзумского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7 апреля 2026 года № 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 акимат Наурзумского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Наурзумского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и сельского хозяйства Наурзумского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Наурзумского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Наурзумского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Ихтиляпов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____________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Наурзумского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 с учетом близлежащей инфраструктуры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район, Карамендинский сельский округ, село Караменды, площадь по улице Шакшак Жанибека между зданиями № 1 и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промышленных товаров, близлежащая инфраструктура- магазин "Айналайн"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Наурзумский район, Карамендинский сельский округ, село Жамбыл, площадка по улице Жамбыл напротив здания № 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продовольственных и промышленных товаров, близлежащая инфраструктура отсутствует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район, село Буревестник, площадь по улице Абая напротив здания № 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промышленных товаров, близлежащая инфраструктура - магазин "Дуэт"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район, село Раздольное, площадь по улице Мирная напротив здания №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промышленных товаров, близлежащая инфраструктура - магазин индивидуального предпринимателя "Ибраев Тургынбек Шаяхметович"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район, село Уленды, площадь по улице Атамекен напротив здания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промышленных товаров, близлежащая инфраструктура - магазин индивидуального предпринимателя "БЕС" (Сагитова Гульнара Шаймарданкызы)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Наурзумский район, село Шолаксай, площадь по улице Центральная напротив здания № 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промышленных товаров, близлежащая инфраструктура - магазин "Яна"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Наурзумский район, село Шили, площадь по улице Исмурзина напротив здания № 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промышленных товаров, близлежащая инфраструктура - магазин индивидуального предпринимателя "Есимжанова Падиша Шинтимировна"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Наурзумский район, село Кожа, площадка по улице Шаяхметова напротив здания № 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промышленных товаров, близлежащая инфраструктура- магазин индивидуального предпринимателя "Кошкарова Жанат Балтабековна"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Наурзумский район, Дамдинский сельский округ, село Дамды, площадь по улице Казыбек-би напротив здания № 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промышленных товаров, близлежащая инфраструктура- магазин индивидуального предпринимателя "Бауыржан" (Айдарбекова Латифа Махсутовна)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Наурзумский район, Дамдинский сельский округ, село Мереке, площадка по улице Школьная напротив здания № 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промышленных,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Наурзумский район, Дамдинский сельский округ, село Кайга, площадка по улице Болатбаева напротив здания № 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промышленных товаров, близлежащая инфраструктура отсутствует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