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1df1" w14:textId="c841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"Алюминий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23 января 2026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подпунктом 10)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"Алюминий Казахстана" публичный сервитут сроком до 16 сентября 2031 года на земельный участок площадью – 12 117,88 гектар, расположенный на территории Наурзумского района Костанайской области, для геологического изучения и проведения разведки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Наурзумского района Мурзабекова М.С.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