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e1a3" w14:textId="6d0e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уполномоченного органа в области охраны окружающей среды с Министерством финансов Республики Казахстан по представлению конфиденциальной информации и сведений, составляющих налоговую тайну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экологии и природных ресурсов Республики Казахстан от 17 апреля 2026 года № 70 и Министра финансов Республики Казахстан от 17 апреля 2026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45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уполномоченного органа в области охраны окружающей среды с Министерством финансов Республики Казахстан по представлению конфиденциальной информации и сведений, составляющих налоговую тайну.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экологии и природных ресурсов Республики Казахстан в установленном законодательством Республики Казахстан порядке обеспечить в течении пяти рабочих дней со дня подписания настоящего совместного приказа направление его копии в электронном виде на казахских и русских языках в Республиканское государственное предприятие "Институт законодательства и правовой информации Республики Казахстан" Министерства юстиции Республики Казахстан для официального опубликования и внесения в Эталонный контрольный банк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и Министерству экологии и природных ресурсов Республики Казахстан в установленном законодательством Республики Казахстан порядке обеспечить размещение настоящего совместного приказа на интернет-ресурсах, после дня его первого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заместителей Председателя Комитета государственных доходов Министерства финансов Республики Казахстан и курирующего вице-министра Министерства экологии и природных ресурсов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 № 251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уполномоченного органа в области охраны окружающей среды с Министерством финансов Республики Казахстан по представлению конфиденциальной информации и сведений, составляющих налоговую тайну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уполномоченного органа в области охраны окружающей среды с Министерством финансов Республики Казахстан по представлению конфиденциальной информации и сведений, составляющих налоговую тайну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45 Налогового кодекса Республики Казахстан (далее – 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Республики Казахстан "О таможенном регулировании в Республике Казахстан" (далее – Кодекс).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 порядок взаимодействия по представлению Комитетом государственных доходов Министерства финансов Республики Казахстан (далее – Комитет) Министерству экологии и природных ресурсов Республики Казахстан (далее – Министерство) конфиденциальной информации и сведений, составляющих налоговую тайну по ввезенным на территорию Республики Казахстан и вывезенным с территории Республики Казахстан товарам,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45 Налогового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Кодекса (далее – Сведения).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Сведений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представляются в целях реализации Министерством положений </w:t>
      </w:r>
      <w:r>
        <w:rPr>
          <w:rFonts w:ascii="Times New Roman"/>
          <w:b w:val="false"/>
          <w:i w:val="false"/>
          <w:color w:val="000000"/>
          <w:sz w:val="28"/>
        </w:rPr>
        <w:t>главы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(далее – Экологический кодекс) по перечням согласно приложениям 1, 2 и 3 к настоящим Правилам.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Взаимодействие по представлению Сведений осуществляется путем интеграции цифровых объектов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Цифрового кодекса Республики Казахстан посредством Единой транспортной среды государственных органов (ЕТС ГО).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производится в соответствии с методами в рамках Соглашения по интеграции в системе Smart Bridge, удостоверенного электронной цифровой подписью взаимодействующих государственных органов.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обеспечивает передачу Сведений на постоянной основе в режиме реального времени.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Сведений производится с соблюдением единых требований в сферах цифровизации и обеспечения кибербезопасности.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Сведений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обеспечивает использование полученных Сведений в рамках настоящих Правил исключительно для выполнения задач и осуществления функций, возложенных Экологическим кодексом.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Лица, имеющие доступ к Сведениям, полученным в рамках настоящих Правил,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Налогового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Кодекса, не вправе распространять такую информацию как в период исполнения ими своих обязанностей, так и после завершения их выполнения,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достижения целей и утраты практической необходимости, полученные Сведения подлежат уничтожению в порядке, установленном законодательством Республики Казахстан.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с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налоговую тайну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представляемой конфиденциальной информации по товарам, ввезенным на территорию Республики Казахстан из государств, не являющихся членами Евразийского экономического союза, и вывезенным с территории Республики Казахстан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графы ДТ, где содержится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перемещения (импорт и (или) экспорт) и двузначный код заявленной таможенной процедуры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1 и 2 Графы 1 "Декларация"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или наименование отправителя, место его нахождения, УИН (БИН, ИИН)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2 "Отправитель/Экспортер"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5 "Всего товаров"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или наименование получателя, место его нахождения, УИН (БИН, ИИН)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8 "Получатель"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или наименование лица, ответственного за финансовое урегулирование, место его нахождения УБИН (БИН, ИИН)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9 "Лицо, ответственное за финансовое урегулирование"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или наименование декларанта и место его нахождения, УИН (БИН, ИИН), а также, в случае, если от имени организации выступает его обособленное подразделение – наименование такого обособленного подразделения, место его нахождения, УИН (БИН, ИИН)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14 "Декларант"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отправления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15 "Страна отправления"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страны получения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17 "Страна назначения"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 в валюте оплаты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22 "Валюта и общая сумма по счету"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23 "Курс валюты"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Решения, принимаемые таможенными органами (приложение № 14 Решения Комиссии Таможенного союза от 20 сентября 2010 года № 378)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"С"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Грузовые места и описание товаров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31 "Грузовые места и описание товаров"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 и его характеристики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31.1 "Описание товара и его характеристики"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упаковке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31.2 "Груз, грузовые места, поддоны и упаковка товара"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32.1 "Товар"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33 "Код товара"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брутто (кг)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35 "Вес брутто (кг)"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таможенной процедуры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Подразделы 1 и 2 Графы 37 "Процедура"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нетто (кг)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38 "Вес нетто (кг)"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Графа 44 "Дополнительная информация / Представленные документы"</w:t>
            </w: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УИН (БИН, ИИН) – учетный идентификационный номер (бизнес-идентификационный номер, индивидуальный идентификационный номер);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– Товарная номенклатура внешней экономической деятельности;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– декларация на товары;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 и отчество (если оно указано в документе, удостоверяющем личность).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с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налоговую тайну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сведений, составляющих налоговую тайну, по товарам, ввезенным на территорию Республики Казахстан из государств, являющихся членами Евразийского экономического союза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графы, где содержится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Заявления о ввозе товаров и уплате косвенных налогов (далее – Заявление), представленного в электронном виде, которому присваивается регистрационный номер центральным узлом системы приема и обработки налоговой отчетности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Заявления, присваиваемый системой ИС ОГД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Заявления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Заявления, представленного в электронном виде, которому присваивается регистрационный номер центральным узлом системы приема и обработки налоговой отчетности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заменяемого Заявления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Заявления, представленного в электронном виде, которому присваивается регистрационный номер центральным узлом системы приема и обработки налоговой отчетности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Заявления, поданного взамен отозванного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представлении Заявления только в электронном виде датой представления Заявления является дата принятия центральным узлом системы приема и обработки налоговой отчетности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подачи Заявления в электронном виде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представлении Заявления только в электронном виде датой представления Заявления является дата принятия центральным узлом системы приема и обработки налоговой отчетности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отметки о регистрации Заявления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покупателя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строках "Продавец/Покупатель"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покупателя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строках "Продавец/Покупатель"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продавца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строках "Продавец/Покупатель"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строках "Продавец/Покупатель"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продавца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строке 03 указывается код страны, адрес местонахождения (жительства) Продавца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и (или) юридический адрес, контактные данные (телефон, адрес электронной почты) - Импортера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строке 04 указывается код страны, адрес местонахождения (жительства) Покупателя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договора (контракта)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строке 05 указываются номер и дата договора (контракта)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договора (контракта)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строке 05 указываются номер и дата договора (контракта)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Присваивается системой ИС ОГД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записи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2 – наименование товара на основании счета-фактуры или транспортных (товаросопроводительных)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3 – 10-значный код товаров по единой ТН ВЭД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4 – единица измерения количества товара, указанная в счете-фактуре или транспортном (товаросопроводительном) документе либо ином документе, подтверждающем приобретение импортированного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5 – количество товара в единицах измерения, указанных в графе 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6 – стоимость товара (работы) на основании сведений из счета-фактуры или транспортных (товаросопроводительных) документов либо ином документе, подтверждающем приобретение импортированного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7 – код валюты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8 – официальный курс национальной валюты Республики Казахстан к иностранной валюте установленный Национальным банком Республики Казахстан, указанной в счете-фактуре или транспортном (товаросопроводительном) документе, предшествующий дате принятия на учет импортированных товаров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Серия, номер транспортного (товаросопроводительного)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9 – серия, номер транспортных (товаросопроводительных)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транспортного (товаросопроводительного) документа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10 – дата транспортных (товаросопроводительных)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11 – номер счета-фактуры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12 – дата счета-фактуры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учҰт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13 – дата принятия налогоплательщиком товара на учет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15 –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Присваивается системой ИС ОГД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товара по порядку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 случаях, когда в поставке товара участвуют более трех лиц, налогоплательщик в Приложении указывает сведения о сделках по реализации товаров (перемещении товаров) от Продавца (налогоплательщика государства-члена, с территории которого были вывезены товары, и представляющего в НО пакет документов, подтверждающий правомерность применения ставки НДС 0 процентов или освобождение от уплаты акцизов) до Покупателя (налогоплательщика, представляющего Заявление) с указанием лиц, участников соответствующих сделок, а также сведений из договоров (контрактов): код страны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продавца раздела 3</w:t>
            </w: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ОГД – информационная система органа государственных доходов;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– налоговый орган;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– товарная номенклатура внешнеэкономической деятельности;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 и отчество (если оно указано в документе, удостоверяющем личность).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среды с Министерством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налоговую тайну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сведений, составляющих налоговую тайну, по вывезенным с территории Республики Казахстан товарам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информации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Пояснение по заполнению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отметки о регистрации Заявления о ввозе товаров и уплате косвенных налогов (далее - Заявление) в 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Заявления, присваиваемый НО государства-члена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отметки о регистрации Заявления в 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Заявления в системе НО государства-члена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продавца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строках "Продавец/Покупатель"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или наименование продавца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строках "Продавец/Покупатель"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продавца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строке 03 указывается код страны, адрес местонахождения (жительства) Продавца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покупателя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строках "Продавец/Покупатель"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или наименование покупателя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строках "Продавец/Покупатель"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покупателя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строке 04 указывается код страны, адрес местонахождения (жительства) Покупателя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(контракта)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строке 05 указываются номер и дата договора (контракта)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(контракта)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строке 05 указываются номер и дата договора (контракта)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2 – наименование товара на основании счета-фактуры или транспортных (товаросопроводительных) документов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ТН ВЭД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3 – 10-значный код товаров по единой ТН ВЭД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4 – единица измерения количества товара, указанная в счете-фактуре или транспортном (товаросопроводительном) документе либо ином документе, подтверждающем приобретение импортированного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5 – количество товара в единицах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6 – стоимость товара (работы) на основании сведений из счета-фактуры или транспортных (товаросопроводительных) документов либо ином документе, подтверждающем приобретение импортированного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7 – код валюты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валюты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8 – официальный курс национальной валюты к валюте, установленный центральным (национальным) банком государства-члена, указанной в счете-фактуре или транспортном (товаросопроводительном) документе, на дату принятия на учет товаров.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счета-фактуры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11 – номер счета-фактуры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счета-фактуры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12 – дата счета-фактуры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учҰт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13 – дата принятия налогоплательщиком товара на учет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Налоговая база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графе 15 – НДС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продавца раздела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 случаях, когда в поставке товара участвуют более трех лиц, налогоплательщик в Приложении указывает сведения о сделках по реализации товаров (перемещении товаров) от Продавца (налогоплательщика государства-члена, с территории которого были вывезены товары, и представляющего в НО пакет документов, подтверждающий правомерность применения ставки НДС 0 процентов или освобождение от уплаты акцизов) до Покупателя (налогоплательщика, представляющего Заявление) с указанием лиц, участников соответствующих сделок, а также сведений из договоров (контрактов): код страны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код (номер) продавца раздела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 случаях, когда в поставке товара участвуют более трех лиц, налогоплательщик в Приложении указывает сведения о сделках по реализации товаров (перемещении товаров) от Продавца (налогоплательщика государства-члена, с территории которого были вывезены товары, и представляющего в НО пакет документов, подтверждающий правомерность применения ставки НДС 0 процентов или освобождение от уплаты акцизов) до Покупателя (налогоплательщика, представляющего Заявление) с указанием лиц, участников соответствующих сделок, а также сведений из договоров (контрактов): код страны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 раздела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тех случаях, когда в поставке товара участвуют более трех лиц, налогоплательщик в Приложении указывает сведения о сделках по реализации товаров (перемещении товаров) от Продавца (налогоплательщика государства-члена, с территории которого были вывезены товары, и представляющего в НО пакет документов, подтверждающий правомерность применения ставки НДС 0 процентов или освобождение от уплаты акцизов) до Покупателя (налогоплательщика, представляющего Заявление) с указанием лиц, участников соответствующих сделок, а также сведений из договоров (контрактов): код страны</w:t>
            </w:r>
          </w:p>
        </w:tc>
      </w:tr>
    </w:tbl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– налог на добавленную стоимость;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– налоговый орган;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– товарная номенклатура внешнеэкономической деятельности;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– Евразийский экономический союз;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– фамилия, имя и отчество (если оно указано в документе, удостоверяющем личность).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