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f7b8" w14:textId="2e1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марта 2026 года № 48-П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18-02/664 "Об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фонда" (зарегистрирован в Министерстве юстиции Республики Казахстан 2 сентября 2015 года № 11995.)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18-02/292 "Об утверждении натуральных норм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Казахстан" (зарегистрирован в Министерстве юстиции Республики Казахстан 8 мая 2015 года № 11007)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введения "Институт законодательства и правовых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