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f4c8" w14:textId="e64f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предельного размера стоимости контрольного (идентификационного) знака, средства идентификации, применяемых в маркировке дериватов сайгака (рогов)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11 марта 2026 года № 41-П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предельный размер стоимости контрольного (идентификационного) знака, средства идентификации, применяемых в маркировке дериватов сайгака (рогов) в размере 911 (девятьсот одиннадцать) тенге за единицу без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