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50e2" w14:textId="9365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лимита на изъятие видов животных, являющихся объектами охоты на период с 15 февраля 2026 года по 15 февраля 2027 года включительно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13 февраля 2026 года № 26-Ө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изъятие видов животных, являющихся объектами охоты на период с 15 февраля 2026 года по 15 февраля 2027 года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Изъятие копытных животных в научных целях производить до 31 декабря 2026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2026 года № 26-Ө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на изъятие видов животных, являющихся объектами охоты на период с 15 февраля 2026 года по 15 февраля 2027 года включительно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косуля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медведь (кроме тяньшаньского)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(кроме туркестанской)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Енотовидная собака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лимит установлен только для резервного фонда охотничьих хозяйств.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 лимит установлен только для резервного фонда охотничьих хозяйств и только в научных целях.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норка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Выдра (кроме среднеазиатской)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Росомаха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лимит установлен только для резервного фонда охотничьих хозяйств.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 лимит установлен только для резервного фонда охотничьих хозяйств и только в научных целях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Солонгой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хорек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суслик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белка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 или мускусная крыса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бобр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12**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лимит установлен только для резервного фонда охотничьих хозяйств.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 лимит установлен только для резервного фонда охотничьих хозяйств и только в научных целях.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19 907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2 351 759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</w:tbl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лимит установлен только для резервного фонда охотничьих хозяйств.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 лимит установлен только для резервного фонда охотничьих хозяйств и только в научных целях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Фазан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Кеклик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Перепел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Голуби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(особей)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157748</w:t>
            </w:r>
          </w:p>
        </w:tc>
      </w:tr>
    </w:tbl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 лимит установлен только для резервного фонда охотничьих хозяйств.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 лимит установлен только для резервного фонда охотничьих хозяйств и только в научных целях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на изъятие в научных целях (в пределах квоты резервного фонда охотничьих угодий)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косуля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медведь (кроме Тянь-Шанского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Туркестанской)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Росомаха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суслик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Кеклик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Представленные квоты для изъятия в научных целях являются гарантированными для научных организаций и ветеринарных лабораторий.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