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6401" w14:textId="2e26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8 апреля 2026 года № 262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8, 9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Приказом Министра национальной экономики Республики Казахстан от 06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Мендыкаринского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государственным служащим аппаратов акимов сел, поселка и сельских округов, прибывшим для работы и проживания в сельские населенные пункты Мендыкаринского района, подъемное пособие и социальная поддержка для приобретения или строительства жилья-бюджетный кредит,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предоставляются с учетом ограничений, предусмотренных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