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50a6" w14:textId="c395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товариществу с ограниченной ответственностью "Kaz Tas Company" право ограниченного целевого землепользования (публичный сервитут) на земельный участок</w:t>
      </w:r>
    </w:p>
    <w:p>
      <w:pPr>
        <w:spacing w:after="0"/>
        <w:ind w:left="0"/>
        <w:jc w:val="both"/>
      </w:pPr>
      <w:r>
        <w:rPr>
          <w:rFonts w:ascii="Times New Roman"/>
          <w:b w:val="false"/>
          <w:i w:val="false"/>
          <w:color w:val="000000"/>
          <w:sz w:val="28"/>
        </w:rPr>
        <w:t>Решение акима Белозерского сельского округа Костанайского района Костанайской области от 17 марта 2026 года № 3</w:t>
      </w:r>
    </w:p>
    <w:p>
      <w:pPr>
        <w:spacing w:after="0"/>
        <w:ind w:left="0"/>
        <w:jc w:val="both"/>
      </w:pPr>
      <w:bookmarkStart w:name="z4" w:id="0"/>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Белозерского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"Kaz Tas Company" право ограниченного целевого землепользования (публичный сервитут), на разведку твердых полезных ископаемых площадью 207,73 гектара, расположенный на территории Костанайская область, Костанайский район, Белозерский сельский округ. Лицензия на разведку твердых полезных ископаемых № 3871-El от 09.12.2025 года, блок N-41-115 (10а-5б-24).</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Белозерского сельского округа"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Белозерского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