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cc348" w14:textId="cbcc3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26 декабря 2025 года № 322 "О бюджетах города Тобыл, сельских округов Костанайского района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Костанайского района Костанайской области от 17 марта 2026 года № 344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Костанайский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бюджетах города Тобыл, сельских округов Костанайского района на 2026-2028 годы" от 26 декабря 2025 года </w:t>
      </w:r>
      <w:r>
        <w:rPr>
          <w:rFonts w:ascii="Times New Roman"/>
          <w:b w:val="false"/>
          <w:i w:val="false"/>
          <w:color w:val="000000"/>
          <w:sz w:val="28"/>
        </w:rPr>
        <w:t>№ 322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Тобыл на 2026-2028 годы согласно приложениям 1, 2 и 3 соответственно, в том числе на 2026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- 1573528,9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- 882788,0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- 6500,0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- 25000,0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- 659240,9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- 1738786,1 тысяча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приобретениям финансовых активов - 0,0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финансовых активов государства - 0,0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-165257,2 тысячи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- 0,0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- 165257,2 тысячи тенге, в том числе по: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займов - 0,0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погашению займов - 0,0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- 165257,2 тысячи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Айсаринского сельского округа на 2026-2028 годы согласно приложениям 4, 5 и 6 соответственно, в том числе на 2026 год в следующих объемах: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- 192565,0 тысяч тенге, в том числе по: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- 27336,0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- 0,0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- 165229,0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- 196938,5 тысячи тенге;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приобретениям финансовых активов - 0,0 тысяч тенге;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финансовых активов государства - 0,0 тысяч тенге;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-4373,5 тысячи тенге;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- 0,0 тысяч тенге;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- 4373,5 тысячи тенге, в том числе по: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займов - 0,0 тысяч тенге;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погашению займов - 0,0 тысяч тенге;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- 4373,5 тысячи тенге.";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Александровского сельского округа на 2026-2028 годы согласно приложениям 7, 8 и 9 соответственно, в том числе на 2026 год в следующих объемах: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- 127188,0 тысяч тенге, в том числе по: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- 27076,0 тысяч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- 0,0 тысяч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- 2000,0 тысячи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- 98112,0 тысяч тенге;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- 130018,3 тысячи тенге;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приобретениям финансовых активов - 0,0 тысяч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финансовых активов государства - 0,0 тысяч тенге;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-2830,3 тысячи тенге;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- 0,0 тысяч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- 2830,3 тысячи тенге, в том числе по: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займов - 0,0 тысяч тенге;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погашению займов - 0,0 тысяч тенге;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- 2830,3 тысячи тенге.";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Белозерского сельского округа на 2026-2028 годы согласно приложениям 10, 11 и 12 соответственно, в том числе на 2026 год в следующих объемах: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- 82958,0 тысяч тенге, в том числе по: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- 9757,0 тысяч тенге;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- 0,0 тысяч тенге;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- 73201,0 тысяч тенге;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- 87931,3 тысячи тенге;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приобретениям финансовых активов - 0,0 тысяч тенге;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финансовых активов государства - 0,0 тысяч тенге;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-4973,3 тысячи тенге;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- 0,0 тысяч тенге;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- 4973,3 тысячи тенге, в том числе по: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займов - 0,0 тысяч тенге;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погашению займов - 0,0 тысяч тенге;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- 4973,3 тысячи тенге.";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Владимировского сельского округа на 2026-2028 годы согласно приложениям 13, 14 и 15 соответственно, в том числе на 2026 год в следующих объемах: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- 53327,0 тысяч тенге, в том числе по: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- 19435,0 тысяч тенге;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- 0,0 тысяч тенге;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- 33892,0 тысячи тенге;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- 72720,2 тысячи тенге;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приобретениям финансовых активов - 0,0 тысяч тенге;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финансовых активов государства - 0,0 тысяч тенге;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-19393,2 тысячи тенге;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- 0,0 тысяч тенге;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- 19393,2 тысячи тенге, в том числе по: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займов - 0,0 тысяч тенге;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погашению займов - 0,0 тысяч тенге;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- 19393,2 тысячи тенге.";</w:t>
      </w:r>
    </w:p>
    <w:bookmarkEnd w:id="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Жамбылского сельского округа на 2026-2028 годы согласно приложениям 16, 17 и 18 соответственно, в том числе на 2026 год в следующих объемах: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- 122638,0 тысяч тенге, в том числе по: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- 33730,0 тысяч тенге;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- 100,0 тысяч тенге;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- 88808,0 тысяч тенге;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- 131947,1 тысячи тенге;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приобретениям финансовых активов - 0,0 тысяч тенге;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финансовых активов государства - 0,0 тысяч тенге;</w:t>
      </w:r>
    </w:p>
    <w:bookmarkEnd w:id="109"/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-9309,1 тысяча тенге;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- 0,0 тысяч тенге;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- 9309,1 тысяча тенге, в том числе по: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займов - 0,0 тысяч тенге;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погашению займов - 0,0 тысяч тенге;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- 9309,1 тысяча тенге.";</w:t>
      </w:r>
    </w:p>
    <w:bookmarkEnd w:id="1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Утвердить бюджет Ждановского сельского округа на 2026-2028 годы согласно приложениям 19, 20 и 21 соответственно, в том числе на 2026 год в следующих объемах: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- 76796,0 тысяч тенге, в том числе по: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- 13495,0 тысяч тенге;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- 0,0 тысяч тенге;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- 1072,0 тысячи тенге;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- 62229,0 тысяч тенге;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- 79700,1 тысяча тенге;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приобретениям финансовых активов - 0,0 тысяч тенге;</w:t>
      </w:r>
    </w:p>
    <w:bookmarkEnd w:id="127"/>
    <w:bookmarkStart w:name="z13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финансовых активов государства - 0,0 тысяч тенге;</w:t>
      </w:r>
    </w:p>
    <w:bookmarkEnd w:id="128"/>
    <w:bookmarkStart w:name="z14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-2904,1 тысяча тенге;</w:t>
      </w:r>
    </w:p>
    <w:bookmarkEnd w:id="129"/>
    <w:bookmarkStart w:name="z14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- 0,0 тысяч тенге;</w:t>
      </w:r>
    </w:p>
    <w:bookmarkEnd w:id="130"/>
    <w:bookmarkStart w:name="z14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- 2904,1 тысяча тенге, в том числе по:</w:t>
      </w:r>
    </w:p>
    <w:bookmarkEnd w:id="131"/>
    <w:bookmarkStart w:name="z14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займов - 0,0 тысяч тенге;</w:t>
      </w:r>
    </w:p>
    <w:bookmarkEnd w:id="132"/>
    <w:bookmarkStart w:name="z14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погашению займов - 0,0 тысяч тенге;</w:t>
      </w:r>
    </w:p>
    <w:bookmarkEnd w:id="133"/>
    <w:bookmarkStart w:name="z14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- 2904,1 тысяча тенге.";</w:t>
      </w:r>
    </w:p>
    <w:bookmarkEnd w:id="1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Утвердить бюджет Заречного сельского округа на 2026-2028 годы согласно приложениям 22, 23 и 24 соответственно, в том числе на 2026 год в следующих объемах:</w:t>
      </w:r>
    </w:p>
    <w:bookmarkEnd w:id="135"/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- 332174,0 тысяч тенге, в том числе по:</w:t>
      </w:r>
    </w:p>
    <w:bookmarkEnd w:id="136"/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- 254374,0 тысяч тенге;</w:t>
      </w:r>
    </w:p>
    <w:bookmarkEnd w:id="137"/>
    <w:bookmarkStart w:name="z15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- 300,0 тысяч тенге;</w:t>
      </w:r>
    </w:p>
    <w:bookmarkEnd w:id="138"/>
    <w:bookmarkStart w:name="z15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- 23000,0 тысяч тенге;</w:t>
      </w:r>
    </w:p>
    <w:bookmarkEnd w:id="139"/>
    <w:bookmarkStart w:name="z15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- 54500,0 тысяч тенге;</w:t>
      </w:r>
    </w:p>
    <w:bookmarkEnd w:id="140"/>
    <w:bookmarkStart w:name="z15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- 403207,2 тысячи тенге;</w:t>
      </w:r>
    </w:p>
    <w:bookmarkEnd w:id="141"/>
    <w:bookmarkStart w:name="z15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142"/>
    <w:bookmarkStart w:name="z15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43"/>
    <w:bookmarkStart w:name="z15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44"/>
    <w:bookmarkStart w:name="z15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145"/>
    <w:bookmarkStart w:name="z15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приобретениям финансовых активов - 0,0 тысяч тенге;</w:t>
      </w:r>
    </w:p>
    <w:bookmarkEnd w:id="146"/>
    <w:bookmarkStart w:name="z15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финансовых активов государства - 0,0 тысяч тенге;</w:t>
      </w:r>
    </w:p>
    <w:bookmarkEnd w:id="147"/>
    <w:bookmarkStart w:name="z16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-71033,2 тысячи тенге;</w:t>
      </w:r>
    </w:p>
    <w:bookmarkEnd w:id="148"/>
    <w:bookmarkStart w:name="z16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- 0,0 тысяч тенге;</w:t>
      </w:r>
    </w:p>
    <w:bookmarkEnd w:id="149"/>
    <w:bookmarkStart w:name="z16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- 71033,2 тысячи тенге, в том числе по:</w:t>
      </w:r>
    </w:p>
    <w:bookmarkEnd w:id="150"/>
    <w:bookmarkStart w:name="z16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займов - 0,0 тысяч тенге;</w:t>
      </w:r>
    </w:p>
    <w:bookmarkEnd w:id="151"/>
    <w:bookmarkStart w:name="z16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погашению займов - 0,0 тысяч тенге;</w:t>
      </w:r>
    </w:p>
    <w:bookmarkEnd w:id="152"/>
    <w:bookmarkStart w:name="z16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- 71033,2 тысячи тенге.";</w:t>
      </w:r>
    </w:p>
    <w:bookmarkEnd w:id="1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6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Утвердить бюджет Майкольского сельского округа на 2026-2028 годы согласно приложениям 25, 26 и 27 соответственно, в том числе на 2026 год в следующих объемах:</w:t>
      </w:r>
    </w:p>
    <w:bookmarkEnd w:id="154"/>
    <w:bookmarkStart w:name="z16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- 91709,0 тысяч тенге, в том числе по:</w:t>
      </w:r>
    </w:p>
    <w:bookmarkEnd w:id="155"/>
    <w:bookmarkStart w:name="z16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- 32876,0 тысяч тенге;</w:t>
      </w:r>
    </w:p>
    <w:bookmarkEnd w:id="156"/>
    <w:bookmarkStart w:name="z17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- 232,0 тысяч тенге;</w:t>
      </w:r>
    </w:p>
    <w:bookmarkEnd w:id="157"/>
    <w:bookmarkStart w:name="z17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- 370,0 тысяч тенге;</w:t>
      </w:r>
    </w:p>
    <w:bookmarkEnd w:id="158"/>
    <w:bookmarkStart w:name="z17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- 58231,0 тысяча тенге;</w:t>
      </w:r>
    </w:p>
    <w:bookmarkEnd w:id="159"/>
    <w:bookmarkStart w:name="z17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- 92798,2 тысячи тенге;</w:t>
      </w:r>
    </w:p>
    <w:bookmarkEnd w:id="160"/>
    <w:bookmarkStart w:name="z17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161"/>
    <w:bookmarkStart w:name="z17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62"/>
    <w:bookmarkStart w:name="z17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63"/>
    <w:bookmarkStart w:name="z17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164"/>
    <w:bookmarkStart w:name="z17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приобретениям финансовых активов - 0,0 тысяч тенге;</w:t>
      </w:r>
    </w:p>
    <w:bookmarkEnd w:id="165"/>
    <w:bookmarkStart w:name="z17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финансовых активов государства - 0,0 тысяч тенге;</w:t>
      </w:r>
    </w:p>
    <w:bookmarkEnd w:id="166"/>
    <w:bookmarkStart w:name="z18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-1089,2 тысячи тенге;</w:t>
      </w:r>
    </w:p>
    <w:bookmarkEnd w:id="167"/>
    <w:bookmarkStart w:name="z18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- 0,0 тысяч тенге;</w:t>
      </w:r>
    </w:p>
    <w:bookmarkEnd w:id="168"/>
    <w:bookmarkStart w:name="z18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- 1089,2 тысячи тенге, в том числе по:</w:t>
      </w:r>
    </w:p>
    <w:bookmarkEnd w:id="169"/>
    <w:bookmarkStart w:name="z18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займов - 0,0 тысяч тенге;</w:t>
      </w:r>
    </w:p>
    <w:bookmarkEnd w:id="170"/>
    <w:bookmarkStart w:name="z18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погашению займов - 0,0 тысяч тенге;</w:t>
      </w:r>
    </w:p>
    <w:bookmarkEnd w:id="171"/>
    <w:bookmarkStart w:name="z18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- 1089,2 тысячи тенге.";</w:t>
      </w:r>
    </w:p>
    <w:bookmarkEnd w:id="1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8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Утвердить бюджет Московского сельского округа на 2026-2028 годы согласно приложениям 28, 29 и 30 соответственно, в том числе на 2026 год в следующих объемах:</w:t>
      </w:r>
    </w:p>
    <w:bookmarkEnd w:id="173"/>
    <w:bookmarkStart w:name="z18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- 129055,0 тысяч тенге, в том числе по:</w:t>
      </w:r>
    </w:p>
    <w:bookmarkEnd w:id="174"/>
    <w:bookmarkStart w:name="z18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- 33678,0 тысяч тенге;</w:t>
      </w:r>
    </w:p>
    <w:bookmarkEnd w:id="175"/>
    <w:bookmarkStart w:name="z19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- 0,0 тысяч тенге;</w:t>
      </w:r>
    </w:p>
    <w:bookmarkEnd w:id="176"/>
    <w:bookmarkStart w:name="z19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bookmarkEnd w:id="177"/>
    <w:bookmarkStart w:name="z19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- 95377,0 тысяч тенге;</w:t>
      </w:r>
    </w:p>
    <w:bookmarkEnd w:id="178"/>
    <w:bookmarkStart w:name="z19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- 130844,8 тысячи тенге;</w:t>
      </w:r>
    </w:p>
    <w:bookmarkEnd w:id="179"/>
    <w:bookmarkStart w:name="z19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180"/>
    <w:bookmarkStart w:name="z19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81"/>
    <w:bookmarkStart w:name="z19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82"/>
    <w:bookmarkStart w:name="z19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183"/>
    <w:bookmarkStart w:name="z19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приобретениям финансовых активов - 0,0 тысяч тенге;</w:t>
      </w:r>
    </w:p>
    <w:bookmarkEnd w:id="184"/>
    <w:bookmarkStart w:name="z19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финансовых активов государства - 0,0 тысяч тенге;</w:t>
      </w:r>
    </w:p>
    <w:bookmarkEnd w:id="185"/>
    <w:bookmarkStart w:name="z20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-1789,8 тысячи тенге;</w:t>
      </w:r>
    </w:p>
    <w:bookmarkEnd w:id="186"/>
    <w:bookmarkStart w:name="z20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- 0,0 тысяч тенге;</w:t>
      </w:r>
    </w:p>
    <w:bookmarkEnd w:id="187"/>
    <w:bookmarkStart w:name="z20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- 1789,8 тысячи тенге, в том числе по:</w:t>
      </w:r>
    </w:p>
    <w:bookmarkEnd w:id="188"/>
    <w:bookmarkStart w:name="z20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займов - 0,0 тысяч тенге;</w:t>
      </w:r>
    </w:p>
    <w:bookmarkEnd w:id="189"/>
    <w:bookmarkStart w:name="z20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погашению займов - 0,0 тысяч тенге;</w:t>
      </w:r>
    </w:p>
    <w:bookmarkEnd w:id="190"/>
    <w:bookmarkStart w:name="z20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- 1789,8 тысячи тенге.";</w:t>
      </w:r>
    </w:p>
    <w:bookmarkEnd w:id="1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0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Утвердить бюджет Мичуринского сельского округа на 2026-2028 годы согласно приложениям 31, 32 и 33 соответственно, в том числе на 2026 год в следующих объемах:</w:t>
      </w:r>
    </w:p>
    <w:bookmarkEnd w:id="192"/>
    <w:bookmarkStart w:name="z20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- 188074,0 тысяч тенге, в том числе по:</w:t>
      </w:r>
    </w:p>
    <w:bookmarkEnd w:id="193"/>
    <w:bookmarkStart w:name="z20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- 154074,0 тысяч тенге;</w:t>
      </w:r>
    </w:p>
    <w:bookmarkEnd w:id="194"/>
    <w:bookmarkStart w:name="z21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- 0,0 тысяч тенге;</w:t>
      </w:r>
    </w:p>
    <w:bookmarkEnd w:id="195"/>
    <w:bookmarkStart w:name="z21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- 4000,0 тысяч тенге;</w:t>
      </w:r>
    </w:p>
    <w:bookmarkEnd w:id="196"/>
    <w:bookmarkStart w:name="z21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- 30000,0 тысяч тенге;</w:t>
      </w:r>
    </w:p>
    <w:bookmarkEnd w:id="197"/>
    <w:bookmarkStart w:name="z21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- 200341,0 тысяча тенге;</w:t>
      </w:r>
    </w:p>
    <w:bookmarkEnd w:id="198"/>
    <w:bookmarkStart w:name="z21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199"/>
    <w:bookmarkStart w:name="z215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200"/>
    <w:bookmarkStart w:name="z216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201"/>
    <w:bookmarkStart w:name="z217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202"/>
    <w:bookmarkStart w:name="z218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приобретениям финансовых активов - 0,0 тысяч тенге;</w:t>
      </w:r>
    </w:p>
    <w:bookmarkEnd w:id="203"/>
    <w:bookmarkStart w:name="z219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финансовых активов государства - 0,0 тысяч тенге;</w:t>
      </w:r>
    </w:p>
    <w:bookmarkEnd w:id="204"/>
    <w:bookmarkStart w:name="z220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-12267,0 тысяч тенге;</w:t>
      </w:r>
    </w:p>
    <w:bookmarkEnd w:id="205"/>
    <w:bookmarkStart w:name="z221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- 0,0 тысяч тенге;</w:t>
      </w:r>
    </w:p>
    <w:bookmarkEnd w:id="206"/>
    <w:bookmarkStart w:name="z222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- 12267,0 тысяч тенге, в том числе по:</w:t>
      </w:r>
    </w:p>
    <w:bookmarkEnd w:id="207"/>
    <w:bookmarkStart w:name="z223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займов - 0,0 тысяч тенге;</w:t>
      </w:r>
    </w:p>
    <w:bookmarkEnd w:id="208"/>
    <w:bookmarkStart w:name="z224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погашению займов - 0,0 тысяч тенге;</w:t>
      </w:r>
    </w:p>
    <w:bookmarkEnd w:id="209"/>
    <w:bookmarkStart w:name="z225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- 12267,0 тысяч тенге.";</w:t>
      </w:r>
    </w:p>
    <w:bookmarkEnd w:id="2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2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Утвердить бюджет Надеждинского сельского округа на 2026-2028 годы согласно приложениям 34, 35 и 36 соответственно, в том числе на 2026 год в следующих объемах:</w:t>
      </w:r>
    </w:p>
    <w:bookmarkEnd w:id="211"/>
    <w:bookmarkStart w:name="z22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- 84094,5 тысячи тенге, в том числе по:</w:t>
      </w:r>
    </w:p>
    <w:bookmarkEnd w:id="212"/>
    <w:bookmarkStart w:name="z22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- 23613,0 тысяч тенге;</w:t>
      </w:r>
    </w:p>
    <w:bookmarkEnd w:id="213"/>
    <w:bookmarkStart w:name="z23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- 0,0 тысяч тенге;</w:t>
      </w:r>
    </w:p>
    <w:bookmarkEnd w:id="214"/>
    <w:bookmarkStart w:name="z23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bookmarkEnd w:id="215"/>
    <w:bookmarkStart w:name="z23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- 60481,5 тысячи тенге;</w:t>
      </w:r>
    </w:p>
    <w:bookmarkEnd w:id="216"/>
    <w:bookmarkStart w:name="z23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- 84279,2 тысячи тенге;</w:t>
      </w:r>
    </w:p>
    <w:bookmarkEnd w:id="217"/>
    <w:bookmarkStart w:name="z23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218"/>
    <w:bookmarkStart w:name="z235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219"/>
    <w:bookmarkStart w:name="z236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220"/>
    <w:bookmarkStart w:name="z237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221"/>
    <w:bookmarkStart w:name="z238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приобретениям финансовых активов - 0,0 тысяч тенге;</w:t>
      </w:r>
    </w:p>
    <w:bookmarkEnd w:id="222"/>
    <w:bookmarkStart w:name="z239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финансовых активов государства - 0,0 тысяч тенге;</w:t>
      </w:r>
    </w:p>
    <w:bookmarkEnd w:id="223"/>
    <w:bookmarkStart w:name="z240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-184,7 тысячи тенге;</w:t>
      </w:r>
    </w:p>
    <w:bookmarkEnd w:id="224"/>
    <w:bookmarkStart w:name="z241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- 0,0 тысяч тенге;</w:t>
      </w:r>
    </w:p>
    <w:bookmarkEnd w:id="225"/>
    <w:bookmarkStart w:name="z242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- 184,7 тысячи тенге, в том числе по:</w:t>
      </w:r>
    </w:p>
    <w:bookmarkEnd w:id="226"/>
    <w:bookmarkStart w:name="z243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займов - 0,0 тысяч тенге;</w:t>
      </w:r>
    </w:p>
    <w:bookmarkEnd w:id="227"/>
    <w:bookmarkStart w:name="z244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погашению займов - 0,0 тысяч тенге;</w:t>
      </w:r>
    </w:p>
    <w:bookmarkEnd w:id="228"/>
    <w:bookmarkStart w:name="z245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- 184,7 тысячи тенге.";</w:t>
      </w:r>
    </w:p>
    <w:bookmarkEnd w:id="2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4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Утвердить бюджет Озерного сельского округа на 2026-2028 годы согласно приложениям 37, 38 и 39 соответственно, в том числе на 2026 год в следующих объемах:</w:t>
      </w:r>
    </w:p>
    <w:bookmarkEnd w:id="230"/>
    <w:bookmarkStart w:name="z24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- 91230,0 тысяч тенге, в том числе по:</w:t>
      </w:r>
    </w:p>
    <w:bookmarkEnd w:id="231"/>
    <w:bookmarkStart w:name="z24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- 28197,0 тысяч тенге;</w:t>
      </w:r>
    </w:p>
    <w:bookmarkEnd w:id="232"/>
    <w:bookmarkStart w:name="z25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- 200,0 тысяч тенге;</w:t>
      </w:r>
    </w:p>
    <w:bookmarkEnd w:id="233"/>
    <w:bookmarkStart w:name="z25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- 1765,0 тысяч тенге;</w:t>
      </w:r>
    </w:p>
    <w:bookmarkEnd w:id="234"/>
    <w:bookmarkStart w:name="z25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- 61068,0 тысяч тенге;</w:t>
      </w:r>
    </w:p>
    <w:bookmarkEnd w:id="235"/>
    <w:bookmarkStart w:name="z25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- 97473,3 тысячи тенге;</w:t>
      </w:r>
    </w:p>
    <w:bookmarkEnd w:id="236"/>
    <w:bookmarkStart w:name="z25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237"/>
    <w:bookmarkStart w:name="z25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238"/>
    <w:bookmarkStart w:name="z25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239"/>
    <w:bookmarkStart w:name="z25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240"/>
    <w:bookmarkStart w:name="z25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приобретениям финансовых активов - 0,0 тысяч тенге;</w:t>
      </w:r>
    </w:p>
    <w:bookmarkEnd w:id="241"/>
    <w:bookmarkStart w:name="z25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финансовых активов государства - 0,0 тысяч тенге;</w:t>
      </w:r>
    </w:p>
    <w:bookmarkEnd w:id="242"/>
    <w:bookmarkStart w:name="z26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-6243,3 тысячи тенге;</w:t>
      </w:r>
    </w:p>
    <w:bookmarkEnd w:id="243"/>
    <w:bookmarkStart w:name="z26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- 0,0 тысяч тенге;</w:t>
      </w:r>
    </w:p>
    <w:bookmarkEnd w:id="244"/>
    <w:bookmarkStart w:name="z26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- 6243,3 тысячи тенге, в том числе по:</w:t>
      </w:r>
    </w:p>
    <w:bookmarkEnd w:id="245"/>
    <w:bookmarkStart w:name="z26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займов - 0,0 тысяч тенге;</w:t>
      </w:r>
    </w:p>
    <w:bookmarkEnd w:id="246"/>
    <w:bookmarkStart w:name="z26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погашению займов - 0,0 тысяч тенге;</w:t>
      </w:r>
    </w:p>
    <w:bookmarkEnd w:id="247"/>
    <w:bookmarkStart w:name="z26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- 6243,3 тысячи тенге.";</w:t>
      </w:r>
    </w:p>
    <w:bookmarkEnd w:id="2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6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Утвердить бюджет Октябрьского сельского округа на 2026-2028 годы согласно приложениям 40, 41 и 42 соответственно, в том числе на 2026 год в следующих объемах:</w:t>
      </w:r>
    </w:p>
    <w:bookmarkEnd w:id="249"/>
    <w:bookmarkStart w:name="z26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- 116229,4 тысячи тенге, в том числе по:</w:t>
      </w:r>
    </w:p>
    <w:bookmarkEnd w:id="250"/>
    <w:bookmarkStart w:name="z26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- 56039,0 тысяч тенге;</w:t>
      </w:r>
    </w:p>
    <w:bookmarkEnd w:id="251"/>
    <w:bookmarkStart w:name="z27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- 150,0 тысяч тенге;</w:t>
      </w:r>
    </w:p>
    <w:bookmarkEnd w:id="252"/>
    <w:bookmarkStart w:name="z27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- 900,0 тысяч тенге;</w:t>
      </w:r>
    </w:p>
    <w:bookmarkEnd w:id="253"/>
    <w:bookmarkStart w:name="z27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- 59140,4 тысячи тенге;</w:t>
      </w:r>
    </w:p>
    <w:bookmarkEnd w:id="254"/>
    <w:bookmarkStart w:name="z273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- 128759,2 тысячи тенге;</w:t>
      </w:r>
    </w:p>
    <w:bookmarkEnd w:id="255"/>
    <w:bookmarkStart w:name="z274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256"/>
    <w:bookmarkStart w:name="z275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257"/>
    <w:bookmarkStart w:name="z276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258"/>
    <w:bookmarkStart w:name="z277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259"/>
    <w:bookmarkStart w:name="z278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приобретениям финансовых активов - 0,0 тысяч тенге;</w:t>
      </w:r>
    </w:p>
    <w:bookmarkEnd w:id="260"/>
    <w:bookmarkStart w:name="z279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финансовых активов государства - 0,0 тысяч тенге;</w:t>
      </w:r>
    </w:p>
    <w:bookmarkEnd w:id="261"/>
    <w:bookmarkStart w:name="z280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-12529,8 тысячи тенге;</w:t>
      </w:r>
    </w:p>
    <w:bookmarkEnd w:id="262"/>
    <w:bookmarkStart w:name="z281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- 0,0 тысяч тенге;</w:t>
      </w:r>
    </w:p>
    <w:bookmarkEnd w:id="263"/>
    <w:bookmarkStart w:name="z282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-12529,8 тысячи тенге, в том числе по:</w:t>
      </w:r>
    </w:p>
    <w:bookmarkEnd w:id="264"/>
    <w:bookmarkStart w:name="z283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займов - 0,0 тысяч тенге;</w:t>
      </w:r>
    </w:p>
    <w:bookmarkEnd w:id="265"/>
    <w:bookmarkStart w:name="z284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погашению займов - 0,0 тысяч тенге;</w:t>
      </w:r>
    </w:p>
    <w:bookmarkEnd w:id="266"/>
    <w:bookmarkStart w:name="z285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- 12529,8 тысячи тенге.";</w:t>
      </w:r>
    </w:p>
    <w:bookmarkEnd w:id="2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87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Утвердить бюджет Садчиковского сельского округа на 2026-2028 годы согласно приложениям 43, 44 и 45 соответственно, в том числе на 2026 год в следующих объемах:</w:t>
      </w:r>
    </w:p>
    <w:bookmarkEnd w:id="268"/>
    <w:bookmarkStart w:name="z288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- 109615,0 тысяч тенге, в том числе по:</w:t>
      </w:r>
    </w:p>
    <w:bookmarkEnd w:id="269"/>
    <w:bookmarkStart w:name="z289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- 29952,0 тысячи тенге;</w:t>
      </w:r>
    </w:p>
    <w:bookmarkEnd w:id="270"/>
    <w:bookmarkStart w:name="z290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- 60,0 тысяч тенге;</w:t>
      </w:r>
    </w:p>
    <w:bookmarkEnd w:id="271"/>
    <w:bookmarkStart w:name="z291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272"/>
    <w:bookmarkStart w:name="z292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- 79603,0 тысячи тенге;</w:t>
      </w:r>
    </w:p>
    <w:bookmarkEnd w:id="273"/>
    <w:bookmarkStart w:name="z293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- 114542,9 тысячи тенге;</w:t>
      </w:r>
    </w:p>
    <w:bookmarkEnd w:id="274"/>
    <w:bookmarkStart w:name="z294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275"/>
    <w:bookmarkStart w:name="z295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276"/>
    <w:bookmarkStart w:name="z296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277"/>
    <w:bookmarkStart w:name="z297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278"/>
    <w:bookmarkStart w:name="z298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приобретениям финансовых активов - 0,0 тысяч тенге;</w:t>
      </w:r>
    </w:p>
    <w:bookmarkEnd w:id="279"/>
    <w:bookmarkStart w:name="z299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финансовых активов государства - 0,0 тысяч тенге;</w:t>
      </w:r>
    </w:p>
    <w:bookmarkEnd w:id="280"/>
    <w:bookmarkStart w:name="z300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-4927,9 тысячи тенге;</w:t>
      </w:r>
    </w:p>
    <w:bookmarkEnd w:id="281"/>
    <w:bookmarkStart w:name="z301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- 0,0 тысяч тенге;</w:t>
      </w:r>
    </w:p>
    <w:bookmarkEnd w:id="282"/>
    <w:bookmarkStart w:name="z302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- 4927,9 тысячи тенге, в том числе по:</w:t>
      </w:r>
    </w:p>
    <w:bookmarkEnd w:id="283"/>
    <w:bookmarkStart w:name="z303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займов - 0,0 тысяч тенге;</w:t>
      </w:r>
    </w:p>
    <w:bookmarkEnd w:id="284"/>
    <w:bookmarkStart w:name="z304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погашению займов - 0,0 тысяч тенге;</w:t>
      </w:r>
    </w:p>
    <w:bookmarkEnd w:id="285"/>
    <w:bookmarkStart w:name="z305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- 4927,9 тысячи тенге.";</w:t>
      </w:r>
    </w:p>
    <w:bookmarkEnd w:id="2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307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"27. Утвердить бюджет Ульяновского сельского округа на 2026-2028 годы согласно приложениям 46, 47 и 48 соответственно, в том числе на 2026 год в следующих объемах:</w:t>
      </w:r>
    </w:p>
    <w:bookmarkEnd w:id="287"/>
    <w:bookmarkStart w:name="z308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- 40243,0 тысячи тенге, в том числе по:</w:t>
      </w:r>
    </w:p>
    <w:bookmarkEnd w:id="288"/>
    <w:bookmarkStart w:name="z309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- 2664,0 тысячи тенге;</w:t>
      </w:r>
    </w:p>
    <w:bookmarkEnd w:id="289"/>
    <w:bookmarkStart w:name="z310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- 0,0 тысяч тенге;</w:t>
      </w:r>
    </w:p>
    <w:bookmarkEnd w:id="290"/>
    <w:bookmarkStart w:name="z311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bookmarkEnd w:id="291"/>
    <w:bookmarkStart w:name="z312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- 37579,0 тысяч тенге;</w:t>
      </w:r>
    </w:p>
    <w:bookmarkEnd w:id="292"/>
    <w:bookmarkStart w:name="z313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- 40271,5 тысячи тенге;</w:t>
      </w:r>
    </w:p>
    <w:bookmarkEnd w:id="293"/>
    <w:bookmarkStart w:name="z314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294"/>
    <w:bookmarkStart w:name="z315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295"/>
    <w:bookmarkStart w:name="z316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296"/>
    <w:bookmarkStart w:name="z317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297"/>
    <w:bookmarkStart w:name="z318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приобретениям финансовых активов - 0,0 тысяч тенге;</w:t>
      </w:r>
    </w:p>
    <w:bookmarkEnd w:id="298"/>
    <w:bookmarkStart w:name="z319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финансовых активов государства - 0,0 тысяч тенге;</w:t>
      </w:r>
    </w:p>
    <w:bookmarkEnd w:id="299"/>
    <w:bookmarkStart w:name="z320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-28,5 тысячи тенге;</w:t>
      </w:r>
    </w:p>
    <w:bookmarkEnd w:id="300"/>
    <w:bookmarkStart w:name="z321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- 0,0 тысяч тенге;</w:t>
      </w:r>
    </w:p>
    <w:bookmarkEnd w:id="301"/>
    <w:bookmarkStart w:name="z322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- 28,5 тысячи тенге, в том числе по:</w:t>
      </w:r>
    </w:p>
    <w:bookmarkEnd w:id="302"/>
    <w:bookmarkStart w:name="z323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займов - 0,0 тысяч тенге;</w:t>
      </w:r>
    </w:p>
    <w:bookmarkEnd w:id="303"/>
    <w:bookmarkStart w:name="z324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погашению займов - 0,0 тысяч тенге;</w:t>
      </w:r>
    </w:p>
    <w:bookmarkEnd w:id="304"/>
    <w:bookmarkStart w:name="z325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- 28,5 тысячи тенге.";</w:t>
      </w:r>
    </w:p>
    <w:bookmarkEnd w:id="3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27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30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Костанайского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марта 2026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322</w:t>
            </w:r>
          </w:p>
        </w:tc>
      </w:tr>
    </w:tbl>
    <w:bookmarkStart w:name="z339" w:id="3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Тобыл на 2026 год</w:t>
      </w:r>
    </w:p>
    <w:bookmarkEnd w:id="3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1573528,9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659240,9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659240,9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659240,9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1738786,1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555863,5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555863,5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555863,5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818100,8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818100,8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818100,8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818100,8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кретиты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-165257,2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165257,2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марта 2026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322</w:t>
            </w:r>
          </w:p>
        </w:tc>
      </w:tr>
    </w:tbl>
    <w:bookmarkStart w:name="z350" w:id="3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Айсаринского сельского округа на 2026 год</w:t>
      </w:r>
    </w:p>
    <w:bookmarkEnd w:id="3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кретиты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марта 2026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322</w:t>
            </w:r>
          </w:p>
        </w:tc>
      </w:tr>
    </w:tbl>
    <w:bookmarkStart w:name="z361" w:id="3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Александровского сельского округа на 2026 год</w:t>
      </w:r>
    </w:p>
    <w:bookmarkEnd w:id="3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кретиты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марта 2026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322</w:t>
            </w:r>
          </w:p>
        </w:tc>
      </w:tr>
    </w:tbl>
    <w:bookmarkStart w:name="z372" w:id="3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Белозерского сельского округа на 2026 год</w:t>
      </w:r>
    </w:p>
    <w:bookmarkEnd w:id="3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кретиты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4973,3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марта 2026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322</w:t>
            </w:r>
          </w:p>
        </w:tc>
      </w:tr>
    </w:tbl>
    <w:bookmarkStart w:name="z383" w:id="3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Владимировского сельского округа на 2026 год</w:t>
      </w:r>
    </w:p>
    <w:bookmarkEnd w:id="3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кретиты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-19393,2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19393,2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марта 2026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322</w:t>
            </w:r>
          </w:p>
        </w:tc>
      </w:tr>
    </w:tbl>
    <w:bookmarkStart w:name="z394" w:id="3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2026 год</w:t>
      </w:r>
    </w:p>
    <w:bookmarkEnd w:id="3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кретиты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9309,1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марта 2026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322</w:t>
            </w:r>
          </w:p>
        </w:tc>
      </w:tr>
    </w:tbl>
    <w:bookmarkStart w:name="z405" w:id="3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Ждановского сельского округа на 2026 год</w:t>
      </w:r>
    </w:p>
    <w:bookmarkEnd w:id="3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кретиты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марта 2026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322</w:t>
            </w:r>
          </w:p>
        </w:tc>
      </w:tr>
    </w:tbl>
    <w:bookmarkStart w:name="z416" w:id="3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Заречного сельского округа на 2026 год</w:t>
      </w:r>
    </w:p>
    <w:bookmarkEnd w:id="3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кретиты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-71033,2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71033,2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марта 2026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322</w:t>
            </w:r>
          </w:p>
        </w:tc>
      </w:tr>
    </w:tbl>
    <w:bookmarkStart w:name="z427" w:id="3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Майкольского сельского округа на 2026 год</w:t>
      </w:r>
    </w:p>
    <w:bookmarkEnd w:id="3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кретиты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марта 2026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322</w:t>
            </w:r>
          </w:p>
        </w:tc>
      </w:tr>
    </w:tbl>
    <w:bookmarkStart w:name="z438" w:id="3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Московского сельского округа на 2026 год</w:t>
      </w:r>
    </w:p>
    <w:bookmarkEnd w:id="3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кретиты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марта 2026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322</w:t>
            </w:r>
          </w:p>
        </w:tc>
      </w:tr>
    </w:tbl>
    <w:bookmarkStart w:name="z449" w:id="3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Мичуринского сельского округа на 2026 год</w:t>
      </w:r>
    </w:p>
    <w:bookmarkEnd w:id="3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кретиты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марта 2026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322</w:t>
            </w:r>
          </w:p>
        </w:tc>
      </w:tr>
    </w:tbl>
    <w:bookmarkStart w:name="z460" w:id="3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Надеждинского сельского округа на 2026 год</w:t>
      </w:r>
    </w:p>
    <w:bookmarkEnd w:id="3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60481,5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кретиты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марта 2026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322</w:t>
            </w:r>
          </w:p>
        </w:tc>
      </w:tr>
    </w:tbl>
    <w:bookmarkStart w:name="z471" w:id="3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Озерного сельского округа на 2026 год</w:t>
      </w:r>
    </w:p>
    <w:bookmarkEnd w:id="3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кретиты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6243,3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марта 2026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322</w:t>
            </w:r>
          </w:p>
        </w:tc>
      </w:tr>
    </w:tbl>
    <w:bookmarkStart w:name="z482" w:id="3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Октябрьского сельского округа на 2026 год</w:t>
      </w:r>
    </w:p>
    <w:bookmarkEnd w:id="3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59140,4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кретиты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-12529,8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12529,8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марта 2026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322</w:t>
            </w:r>
          </w:p>
        </w:tc>
      </w:tr>
    </w:tbl>
    <w:bookmarkStart w:name="z493" w:id="3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Садчиковского сельского округа на 2026 год</w:t>
      </w:r>
    </w:p>
    <w:bookmarkEnd w:id="3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кретиты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4927,9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марта 2026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322</w:t>
            </w:r>
          </w:p>
        </w:tc>
      </w:tr>
    </w:tbl>
    <w:bookmarkStart w:name="z504" w:id="3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Ульяновского сельского округа на 2026 год</w:t>
      </w:r>
    </w:p>
    <w:bookmarkEnd w:id="3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кретиты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марта 2026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322</w:t>
            </w:r>
          </w:p>
        </w:tc>
      </w:tr>
    </w:tbl>
    <w:bookmarkStart w:name="z515" w:id="3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Ульяновского сельского округа на 2027 год</w:t>
      </w:r>
    </w:p>
    <w:bookmarkEnd w:id="3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кретиты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