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f349" w14:textId="2b4f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2025 года № 320 "О районном бюджете Костанайского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13 марта 2026 года № 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- 24489260,5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- 6664411,0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- 2212250,0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- 2733336,0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- 12879263,5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- 31321947,8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-8263,0 тысячи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- 112450,0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- 120713,0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-6824424,3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- 6824424,3 тысячи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- 7470867,0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- 1120897,5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- 474454,8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2026 год объемы субвенций, передаваемых из районного бюджета в бюджеты сельских округов, в сумме 349077,0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- 38888,0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- 25112,0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- 26874,0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- 31892,0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- 34308,0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- 22229,0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- 20731,0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- 33777,0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- 22016,0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- 21068,0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- 36103,0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- 36079,0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2026 год предусмотрен объем целевых текущих трансфертов из областного бюджета в сумме 1630750,9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2026 год предусмотрен объем целевых трансфертов из областного бюджета на развитие в сумме 10737433,8 тысячи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2027 год предусмотрены объемы бюджетных изъятий из бюджетов города Тобыл, сельских округов в районный бюджет в сумме 358000,0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- 210000,0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- 106000,0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- 42000,0 тысячи тенге.";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2028 год предусмотрены объемы бюджетных изъятий из бюджетов города Тобыл, сельских округов в районный бюджет в сумме 376000,0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- 220000,0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- 112000,0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- 44000,0 тысячи тенге.";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районном бюджете на 2027 год объемы субвенций, передаваемых из районного бюджета в бюджеты сельских округов, в сумме 316604,0 тысячи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- 36274,0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- 22662,0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- 24727,0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- 29351,0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- 30979,0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- 20228,0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- 17286,0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- 30196,0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- 19837,0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- 18325,0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- 32086,0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- 34653,0 тысячи тенге.";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районном бюджете на 2028 год объемы субвенций, передаваемых из районного бюджета в бюджеты сельских округов, в сумме 309357,0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- 35595,0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- 21882,0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- 24637,0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- 28737,0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- 30142,0 тысячи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- 19644,0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- 16095,0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- 30646,0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- 18996,0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- 17172,0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- 30731,0 тысяча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- 35080,0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Костанайского района на 2026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24 489 260,5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12 879 263,5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12 522 648,7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12 522 648,7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-6 824 424,3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</w:tbl>
    <w:bookmarkStart w:name="z10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Костанайского района на 2027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-24 377 424,0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</w:tbl>
    <w:bookmarkStart w:name="z11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Костанайского района на 2028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