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b214" w14:textId="51eb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Костанайскому району на 2026-2030 годы</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6 февраля 2026 года № 334</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пастбищах"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Костанайскому району на 2026-2030 годы.</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Костанайского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февраля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334</w:t>
            </w:r>
          </w:p>
        </w:tc>
      </w:tr>
    </w:tbl>
    <w:bookmarkStart w:name="z13" w:id="3"/>
    <w:p>
      <w:pPr>
        <w:spacing w:after="0"/>
        <w:ind w:left="0"/>
        <w:jc w:val="left"/>
      </w:pPr>
      <w:r>
        <w:rPr>
          <w:rFonts w:ascii="Times New Roman"/>
          <w:b/>
          <w:i w:val="false"/>
          <w:color w:val="000000"/>
        </w:rPr>
        <w:t xml:space="preserve"> План по управлению пастбищами и их использованию по Костанайскому району на 2026-2030 годы</w:t>
      </w:r>
    </w:p>
    <w:bookmarkEnd w:id="3"/>
    <w:bookmarkStart w:name="z14" w:id="4"/>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по Костанайскому району на 2026-2030 годы (далее - План) разработан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 - 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(зарегистрировано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2024 года № 263 "Об утверждении типового плана по управлению пастбищами и их использованию" (зарегистрирован в Министерстве юстиции Республики Казахстан 29 июля 2024 года № 34831).</w:t>
      </w:r>
    </w:p>
    <w:bookmarkEnd w:id="4"/>
    <w:bookmarkStart w:name="z15" w:id="5"/>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5"/>
    <w:bookmarkStart w:name="z16" w:id="6"/>
    <w:p>
      <w:pPr>
        <w:spacing w:after="0"/>
        <w:ind w:left="0"/>
        <w:jc w:val="both"/>
      </w:pPr>
      <w:r>
        <w:rPr>
          <w:rFonts w:ascii="Times New Roman"/>
          <w:b w:val="false"/>
          <w:i w:val="false"/>
          <w:color w:val="000000"/>
          <w:sz w:val="28"/>
        </w:rPr>
        <w:t>
      План учитывает:</w:t>
      </w:r>
    </w:p>
    <w:bookmarkEnd w:id="6"/>
    <w:bookmarkStart w:name="z17" w:id="7"/>
    <w:p>
      <w:pPr>
        <w:spacing w:after="0"/>
        <w:ind w:left="0"/>
        <w:jc w:val="both"/>
      </w:pPr>
      <w:r>
        <w:rPr>
          <w:rFonts w:ascii="Times New Roman"/>
          <w:b w:val="false"/>
          <w:i w:val="false"/>
          <w:color w:val="000000"/>
          <w:sz w:val="28"/>
        </w:rPr>
        <w:t xml:space="preserve">
      1) данные земельного баланса региона и информационной системы государственного земельного кадастра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w:t>
      </w:r>
    </w:p>
    <w:bookmarkEnd w:id="7"/>
    <w:bookmarkStart w:name="z18" w:id="8"/>
    <w:p>
      <w:pPr>
        <w:spacing w:after="0"/>
        <w:ind w:left="0"/>
        <w:jc w:val="both"/>
      </w:pPr>
      <w:r>
        <w:rPr>
          <w:rFonts w:ascii="Times New Roman"/>
          <w:b w:val="false"/>
          <w:i w:val="false"/>
          <w:color w:val="000000"/>
          <w:sz w:val="28"/>
        </w:rPr>
        <w:t xml:space="preserve">
      2) сведения геоботанического обследования пастбищ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Плану;</w:t>
      </w:r>
    </w:p>
    <w:bookmarkEnd w:id="8"/>
    <w:bookmarkStart w:name="z19" w:id="9"/>
    <w:p>
      <w:pPr>
        <w:spacing w:after="0"/>
        <w:ind w:left="0"/>
        <w:jc w:val="both"/>
      </w:pPr>
      <w:r>
        <w:rPr>
          <w:rFonts w:ascii="Times New Roman"/>
          <w:b w:val="false"/>
          <w:i w:val="false"/>
          <w:color w:val="000000"/>
          <w:sz w:val="28"/>
        </w:rPr>
        <w:t>
      3) сведения о скотомогильниках (биометрических ямах);</w:t>
      </w:r>
    </w:p>
    <w:bookmarkEnd w:id="9"/>
    <w:bookmarkStart w:name="z20" w:id="10"/>
    <w:p>
      <w:pPr>
        <w:spacing w:after="0"/>
        <w:ind w:left="0"/>
        <w:jc w:val="both"/>
      </w:pPr>
      <w:r>
        <w:rPr>
          <w:rFonts w:ascii="Times New Roman"/>
          <w:b w:val="false"/>
          <w:i w:val="false"/>
          <w:color w:val="000000"/>
          <w:sz w:val="28"/>
        </w:rPr>
        <w:t xml:space="preserve">
      4) сведения об объектах пастбищной инфраструктуры и о сервитутах для прогона сельскохозяйственных животных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Плану;</w:t>
      </w:r>
    </w:p>
    <w:bookmarkEnd w:id="10"/>
    <w:bookmarkStart w:name="z21" w:id="11"/>
    <w:p>
      <w:pPr>
        <w:spacing w:after="0"/>
        <w:ind w:left="0"/>
        <w:jc w:val="both"/>
      </w:pPr>
      <w:r>
        <w:rPr>
          <w:rFonts w:ascii="Times New Roman"/>
          <w:b w:val="false"/>
          <w:i w:val="false"/>
          <w:color w:val="000000"/>
          <w:sz w:val="28"/>
        </w:rPr>
        <w:t xml:space="preserve">
      5) данные о численности поголовья сельскохозяйственных животных, полученные из базы данных идентификации сельскохозяйственных животных, с указанием их владельцев, согласно таблице 1 </w:t>
      </w:r>
      <w:r>
        <w:rPr>
          <w:rFonts w:ascii="Times New Roman"/>
          <w:b w:val="false"/>
          <w:i w:val="false"/>
          <w:color w:val="000000"/>
          <w:sz w:val="28"/>
        </w:rPr>
        <w:t>приложения 4</w:t>
      </w:r>
      <w:r>
        <w:rPr>
          <w:rFonts w:ascii="Times New Roman"/>
          <w:b w:val="false"/>
          <w:i w:val="false"/>
          <w:color w:val="000000"/>
          <w:sz w:val="28"/>
        </w:rPr>
        <w:t xml:space="preserve"> к настоящему Плану;</w:t>
      </w:r>
    </w:p>
    <w:bookmarkEnd w:id="11"/>
    <w:bookmarkStart w:name="z22" w:id="12"/>
    <w:p>
      <w:pPr>
        <w:spacing w:after="0"/>
        <w:ind w:left="0"/>
        <w:jc w:val="both"/>
      </w:pPr>
      <w:r>
        <w:rPr>
          <w:rFonts w:ascii="Times New Roman"/>
          <w:b w:val="false"/>
          <w:i w:val="false"/>
          <w:color w:val="000000"/>
          <w:sz w:val="28"/>
        </w:rPr>
        <w:t xml:space="preserve">
      6) данные о количестве гуртов, отар, табунов, сформированных по видам и половозрастным группам сельскохозяйственных животных, согласно таблице 2 </w:t>
      </w:r>
      <w:r>
        <w:rPr>
          <w:rFonts w:ascii="Times New Roman"/>
          <w:b w:val="false"/>
          <w:i w:val="false"/>
          <w:color w:val="000000"/>
          <w:sz w:val="28"/>
        </w:rPr>
        <w:t>приложения 4</w:t>
      </w:r>
      <w:r>
        <w:rPr>
          <w:rFonts w:ascii="Times New Roman"/>
          <w:b w:val="false"/>
          <w:i w:val="false"/>
          <w:color w:val="000000"/>
          <w:sz w:val="28"/>
        </w:rPr>
        <w:t xml:space="preserve"> к настоящему Плану;</w:t>
      </w:r>
    </w:p>
    <w:bookmarkEnd w:id="12"/>
    <w:bookmarkStart w:name="z23" w:id="13"/>
    <w:p>
      <w:pPr>
        <w:spacing w:after="0"/>
        <w:ind w:left="0"/>
        <w:jc w:val="both"/>
      </w:pPr>
      <w:r>
        <w:rPr>
          <w:rFonts w:ascii="Times New Roman"/>
          <w:b w:val="false"/>
          <w:i w:val="false"/>
          <w:color w:val="000000"/>
          <w:sz w:val="28"/>
        </w:rPr>
        <w:t xml:space="preserve">
      7) сведения о численности поголовья сельскохозяйственных животных для выпаса на отгонных пастбищах согласно таблице 3 </w:t>
      </w:r>
      <w:r>
        <w:rPr>
          <w:rFonts w:ascii="Times New Roman"/>
          <w:b w:val="false"/>
          <w:i w:val="false"/>
          <w:color w:val="000000"/>
          <w:sz w:val="28"/>
        </w:rPr>
        <w:t>приложения 4</w:t>
      </w:r>
      <w:r>
        <w:rPr>
          <w:rFonts w:ascii="Times New Roman"/>
          <w:b w:val="false"/>
          <w:i w:val="false"/>
          <w:color w:val="000000"/>
          <w:sz w:val="28"/>
        </w:rPr>
        <w:t xml:space="preserve"> к настоящему Плану;</w:t>
      </w:r>
    </w:p>
    <w:bookmarkEnd w:id="13"/>
    <w:bookmarkStart w:name="z24" w:id="14"/>
    <w:p>
      <w:pPr>
        <w:spacing w:after="0"/>
        <w:ind w:left="0"/>
        <w:jc w:val="both"/>
      </w:pPr>
      <w:r>
        <w:rPr>
          <w:rFonts w:ascii="Times New Roman"/>
          <w:b w:val="false"/>
          <w:i w:val="false"/>
          <w:color w:val="000000"/>
          <w:sz w:val="28"/>
        </w:rPr>
        <w:t>
      8) данные об особенностях выпаса сельскохозяйственных животных на культурных и аридных пастбищах, землях лесного, водного фондов и особо охраняемых природных территорий;</w:t>
      </w:r>
    </w:p>
    <w:bookmarkEnd w:id="14"/>
    <w:bookmarkStart w:name="z25" w:id="15"/>
    <w:p>
      <w:pPr>
        <w:spacing w:after="0"/>
        <w:ind w:left="0"/>
        <w:jc w:val="both"/>
      </w:pPr>
      <w:r>
        <w:rPr>
          <w:rFonts w:ascii="Times New Roman"/>
          <w:b w:val="false"/>
          <w:i w:val="false"/>
          <w:color w:val="000000"/>
          <w:sz w:val="28"/>
        </w:rPr>
        <w:t xml:space="preserve">
      9) рекомендуемые схемы пастбищеоборотов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Плану;</w:t>
      </w:r>
    </w:p>
    <w:bookmarkEnd w:id="15"/>
    <w:bookmarkStart w:name="z26" w:id="16"/>
    <w:p>
      <w:pPr>
        <w:spacing w:after="0"/>
        <w:ind w:left="0"/>
        <w:jc w:val="both"/>
      </w:pPr>
      <w:r>
        <w:rPr>
          <w:rFonts w:ascii="Times New Roman"/>
          <w:b w:val="false"/>
          <w:i w:val="false"/>
          <w:color w:val="000000"/>
          <w:sz w:val="28"/>
        </w:rPr>
        <w:t>
      10) официальная статистическая информация по статистике животноводства и растениеводства.</w:t>
      </w:r>
    </w:p>
    <w:bookmarkEnd w:id="16"/>
    <w:bookmarkStart w:name="z27" w:id="17"/>
    <w:p>
      <w:pPr>
        <w:spacing w:after="0"/>
        <w:ind w:left="0"/>
        <w:jc w:val="both"/>
      </w:pPr>
      <w:r>
        <w:rPr>
          <w:rFonts w:ascii="Times New Roman"/>
          <w:b w:val="false"/>
          <w:i w:val="false"/>
          <w:color w:val="000000"/>
          <w:sz w:val="28"/>
        </w:rPr>
        <w:t>
      План содержит следующие схемы:</w:t>
      </w:r>
    </w:p>
    <w:bookmarkEnd w:id="17"/>
    <w:bookmarkStart w:name="z28" w:id="18"/>
    <w:p>
      <w:pPr>
        <w:spacing w:after="0"/>
        <w:ind w:left="0"/>
        <w:jc w:val="both"/>
      </w:pPr>
      <w:r>
        <w:rPr>
          <w:rFonts w:ascii="Times New Roman"/>
          <w:b w:val="false"/>
          <w:i w:val="false"/>
          <w:color w:val="000000"/>
          <w:sz w:val="28"/>
        </w:rPr>
        <w:t xml:space="preserve">
      1. схема (карта) расположения пастбищ на территории административно - территориальной единицы в разрезе категорий земель, с указанием границ, площадей и видов пастбищ, в том числе отгонных, сезонных, аридных и культурных, сведений об их собственниках или землепользователях на основании правоустанавливающих и идентификационных документов на земельный участок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Плану;</w:t>
      </w:r>
    </w:p>
    <w:bookmarkEnd w:id="18"/>
    <w:bookmarkStart w:name="z29" w:id="19"/>
    <w:p>
      <w:pPr>
        <w:spacing w:after="0"/>
        <w:ind w:left="0"/>
        <w:jc w:val="both"/>
      </w:pPr>
      <w:r>
        <w:rPr>
          <w:rFonts w:ascii="Times New Roman"/>
          <w:b w:val="false"/>
          <w:i w:val="false"/>
          <w:color w:val="000000"/>
          <w:sz w:val="28"/>
        </w:rPr>
        <w:t xml:space="preserve">
      2. схема (карта) с обозначением пастбищ, предназначенных для нужд населения по выпасу сельскохозяйственных животных личного подворья, в том числе общественных пастбищ, на которой указываются границы и площади пастбищ, в том числе общественных пастбищ, предназначенных для нужд населения по выпасу сельскохозяйственных животных личного подворья,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Плану;</w:t>
      </w:r>
    </w:p>
    <w:bookmarkEnd w:id="19"/>
    <w:bookmarkStart w:name="z30" w:id="20"/>
    <w:p>
      <w:pPr>
        <w:spacing w:after="0"/>
        <w:ind w:left="0"/>
        <w:jc w:val="both"/>
      </w:pPr>
      <w:r>
        <w:rPr>
          <w:rFonts w:ascii="Times New Roman"/>
          <w:b w:val="false"/>
          <w:i w:val="false"/>
          <w:color w:val="000000"/>
          <w:sz w:val="28"/>
        </w:rPr>
        <w:t xml:space="preserve">
      3. схема (карта) с обозначением рекомендуемых схем пастбищеоборотов, с указанием схем пастбищеоборотов, рекомендуемых на основании геоботанического обследования пастбищ,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Плану;</w:t>
      </w:r>
    </w:p>
    <w:bookmarkEnd w:id="20"/>
    <w:bookmarkStart w:name="z31" w:id="21"/>
    <w:p>
      <w:pPr>
        <w:spacing w:after="0"/>
        <w:ind w:left="0"/>
        <w:jc w:val="both"/>
      </w:pPr>
      <w:r>
        <w:rPr>
          <w:rFonts w:ascii="Times New Roman"/>
          <w:b w:val="false"/>
          <w:i w:val="false"/>
          <w:color w:val="000000"/>
          <w:sz w:val="28"/>
        </w:rPr>
        <w:t>
      4. схема (карта) с обозначением сервитутов для прогона сельскохозяйственных животных, скотопрогонных трасс и иных объектов пастбищной инфраструктуры, а также скотомогильников (биометрических ям), с указанием сервитутов для прогона сельскохозяйственных животных, скотопрогонных трасс, объектов пастбищной инфраструктуры, месторасположения скотомогильников (биометрических ям) согласно приложению 9 к настоящему Плану;</w:t>
      </w:r>
    </w:p>
    <w:bookmarkEnd w:id="21"/>
    <w:bookmarkStart w:name="z32" w:id="22"/>
    <w:p>
      <w:pPr>
        <w:spacing w:after="0"/>
        <w:ind w:left="0"/>
        <w:jc w:val="both"/>
      </w:pPr>
      <w:r>
        <w:rPr>
          <w:rFonts w:ascii="Times New Roman"/>
          <w:b w:val="false"/>
          <w:i w:val="false"/>
          <w:color w:val="000000"/>
          <w:sz w:val="28"/>
        </w:rPr>
        <w:t>
      5. схема (карта) с обозначением пастбищ, которые могут быть предоставлены в землепользование пастбищепользователям, согласно приложению 10 к настоящему Плану;</w:t>
      </w:r>
    </w:p>
    <w:bookmarkEnd w:id="22"/>
    <w:bookmarkStart w:name="z33" w:id="23"/>
    <w:p>
      <w:pPr>
        <w:spacing w:after="0"/>
        <w:ind w:left="0"/>
        <w:jc w:val="both"/>
      </w:pPr>
      <w:r>
        <w:rPr>
          <w:rFonts w:ascii="Times New Roman"/>
          <w:b w:val="false"/>
          <w:i w:val="false"/>
          <w:color w:val="000000"/>
          <w:sz w:val="28"/>
        </w:rPr>
        <w:t>
      6. схема (карта) с обозначением пастбищ, подлежащих резервированию в целях удовлетворения нужд населения по выпасу сельскохозяйственных животных личного подворья, с указанием границ и площадей пастбищ, подлежащих резервированию в целях удовлетворения нужд населения по выпасу сельскохозяйственных животных личного подворь, согласно приложению 11 к настоящему Плану;</w:t>
      </w:r>
    </w:p>
    <w:bookmarkEnd w:id="23"/>
    <w:bookmarkStart w:name="z34" w:id="24"/>
    <w:p>
      <w:pPr>
        <w:spacing w:after="0"/>
        <w:ind w:left="0"/>
        <w:jc w:val="both"/>
      </w:pPr>
      <w:r>
        <w:rPr>
          <w:rFonts w:ascii="Times New Roman"/>
          <w:b w:val="false"/>
          <w:i w:val="false"/>
          <w:color w:val="000000"/>
          <w:sz w:val="28"/>
        </w:rPr>
        <w:t>
      7. схема доступа к водоисточникам (озерам, рекам, прудам, копаням, оросительным или обводнительным каналам, трубчатым или шахтным колодцам), составленная согласно норме потребления воды, с указанием маршрутов передвижения животных к водоисточникам, согласно приложению 12 к настоящему Плану;</w:t>
      </w:r>
    </w:p>
    <w:bookmarkEnd w:id="24"/>
    <w:bookmarkStart w:name="z35" w:id="25"/>
    <w:p>
      <w:pPr>
        <w:spacing w:after="0"/>
        <w:ind w:left="0"/>
        <w:jc w:val="both"/>
      </w:pPr>
      <w:r>
        <w:rPr>
          <w:rFonts w:ascii="Times New Roman"/>
          <w:b w:val="false"/>
          <w:i w:val="false"/>
          <w:color w:val="000000"/>
          <w:sz w:val="28"/>
        </w:rPr>
        <w:t>
      8. схема размещения поголовья сельскохозяйственных животных на отгонных пастбищах, с указанием границ и площадей отгонных пастбищ для размещения поголовья сельскохозяйственных животных, согласно приложению 13 к настоящему Плану.</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 пастбищами и их использованию по Костанайскому району на 2026-2030 годы</w:t>
            </w:r>
          </w:p>
        </w:tc>
      </w:tr>
    </w:tbl>
    <w:bookmarkStart w:name="z38" w:id="26"/>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26"/>
    <w:bookmarkStart w:name="z39" w:id="27"/>
    <w:p>
      <w:pPr>
        <w:spacing w:after="0"/>
        <w:ind w:left="0"/>
        <w:jc w:val="both"/>
      </w:pPr>
      <w:r>
        <w:rPr>
          <w:rFonts w:ascii="Times New Roman"/>
          <w:b w:val="false"/>
          <w:i w:val="false"/>
          <w:color w:val="000000"/>
          <w:sz w:val="28"/>
        </w:rPr>
        <w:t>
      Таблица 1. Распределение пастбищ по категориям земель Костанайского района, гектаров</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промышленности, транспорта, связи и иного не с/х назнач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391059300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66579,8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73883</w:t>
            </w:r>
          </w:p>
        </w:tc>
      </w:tr>
    </w:tbl>
    <w:bookmarkStart w:name="z40" w:id="28"/>
    <w:p>
      <w:pPr>
        <w:spacing w:after="0"/>
        <w:ind w:left="0"/>
        <w:jc w:val="both"/>
      </w:pPr>
      <w:r>
        <w:rPr>
          <w:rFonts w:ascii="Times New Roman"/>
          <w:b w:val="false"/>
          <w:i w:val="false"/>
          <w:color w:val="000000"/>
          <w:sz w:val="28"/>
        </w:rPr>
        <w:t>
      Таблица 2. Распределение пастбищ населенного пункта, гектаров</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предназначенные для удовлетворения нужд населения по выпасу сельскохозяйственных животных личного подворья,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Қостамар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И.Ф. Павлова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344,1971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Шоккарагай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bl>
    <w:bookmarkStart w:name="z41" w:id="29"/>
    <w:p>
      <w:pPr>
        <w:spacing w:after="0"/>
        <w:ind w:left="0"/>
        <w:jc w:val="left"/>
      </w:pPr>
      <w:r>
        <w:rPr>
          <w:rFonts w:ascii="Times New Roman"/>
          <w:b/>
          <w:i w:val="false"/>
          <w:color w:val="000000"/>
        </w:rPr>
        <w:t xml:space="preserve"> Схема (карта) расположения пастбищ на территории Костанайского района в разрезе категорий земель, собственников земельных участков и землепользователей на основании правоустанавливающих документов</w:t>
      </w:r>
    </w:p>
    <w:bookmarkEnd w:id="29"/>
    <w:bookmarkStart w:name="z42"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4168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1"/>
    <w:p>
      <w:pPr>
        <w:spacing w:after="0"/>
        <w:ind w:left="0"/>
        <w:jc w:val="left"/>
      </w:pPr>
      <w:r>
        <w:rPr>
          <w:rFonts w:ascii="Times New Roman"/>
          <w:b/>
          <w:i w:val="false"/>
          <w:color w:val="000000"/>
        </w:rPr>
        <w:t xml:space="preserve"> Список собственников земельных участков, прилагаемый к схеме (карте) расположения пастбищ Костанайского района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w:t>
            </w:r>
          </w:p>
          <w:bookmarkEnd w:id="32"/>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Журная Ирина Сергеевна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Султыгова Айна Магометовна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Борзилов Николай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Гарифуллина Инзюда Ситдиковна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Литвинова Татьяна Антоновна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Симаненко Виктор Филиппович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Александр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45" w:id="33"/>
    <w:p>
      <w:pPr>
        <w:spacing w:after="0"/>
        <w:ind w:left="0"/>
        <w:jc w:val="left"/>
      </w:pPr>
      <w:r>
        <w:rPr>
          <w:rFonts w:ascii="Times New Roman"/>
          <w:b/>
          <w:i w:val="false"/>
          <w:color w:val="000000"/>
        </w:rPr>
        <w:t xml:space="preserve"> Список землепользователей земельных участков, прилагаемый к схеме (карте) расположения пастбищ Костанайского района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w:t>
            </w:r>
          </w:p>
          <w:bookmarkEnd w:id="34"/>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гектар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Айсаринский сельский округ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Абауов Уали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12183096300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Бибигуль Айкешовна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Жанас Асылбекович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Байзакова Разия Ануарбековна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Александр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Валентина Александровна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Евгений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Бродецкий Сергей Валерьевич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Гусейнов Махмуд Магамед-оглы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Есеналина Алмагуль Мухамбеткалиевна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Азат Кадырбекович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Жуматаев Батырбек Саденович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Керимов Халиг Гусейн-оглы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 Людмила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Барсакбаев Бауржан Накауович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"Деметра"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Ордабаев Кайрат Дуйсенбаевич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Кайрат Серикбаевич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Пономарева Валентина Григорьевна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Пономарев Максим Романович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 Канат Жайлибаевич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Рагимов Илхам Эйнуллах-оглы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Тайжанова Алевтина Сайдувакасовна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 Алексей Иванович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 Константин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 Лидия Яковлевна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Уразаков Кайржан Таурбаевич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Абрамян Артур Сурикович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Байзиров Нурмухан Калмаганбетович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Баймолдина Салтанат Балтабаевна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Баротов Шавкатжон Наимович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Башибаев Мурат Кабденович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Бурашев Бисембай Мурзабулатович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Дакиев Магамет Гинаркович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Дегенгардт Анатолий Климентьевич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Ерден Алпамыс Бауыржанұлы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Есенгазин Ибрахим Есенгазинович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Жайнаков Кадарбек Айдарханович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Жургумбаев Кайрат Маратович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Жургумбаев Талгат Маратович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Каблашев Манат Турумтаевич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Катыгов Руслан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Кашпур Евгений Петрович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 Василий Анатольевич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Новозванский Юрий Вячеславович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Онайбеков Кадыр Токтамысович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Оромбаев Жумаш Садымбаевич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Турсунбаева Айгуль Куандыковна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Шайсултанова Меруерт Кабиевна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Шакирбаев Тогайбай Сатович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 Какен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Елубаева Нуржамал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Быстрякова Светлана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12183098469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Айсары Жаксылык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Жаксылык-2011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Казуралагро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Половниковское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12183097133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12183096425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Жас-Ай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"Казуралагро"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"Семеновка Агро"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Фирма "ALUA"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Даулетбаев Ерболат Айтмолдович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Досаев Каден Ульданович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 Алдаберген Ахметвалиевич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12183054074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Марзия Абиловна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Касымова Роза Мурзагалиевна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Владимир Ильич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Кузыбаев Сапабек Аскарович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Марат Байкенович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 Сергей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Бекиров Сархан Аят оглы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Белица Василий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Братышова Валентина Демьяновна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Брехачев Александр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Брехачев Евгений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Витошко Анатолий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Голота Екатерина Эдуардовна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Демисенов Мурат Андреевич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Есментаев Мирам Сагындыкович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Крикливцев Григорий Андреевич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Лемешко Евгений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Мурзабеков Сансизбай Шеймарденович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Мухлаев Зяудин Курешевич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Недякин Анатолий Алексеевич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 Руслан Мажитович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Одарченко Людмила Ивановна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Александр Анатольевич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Лиля Николаевна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Смольяков Михаил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 Нурлан Канашевич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Хакимов Жарас Ерсаинович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Цыганкова Наталья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Баршакаев Кенжеболат Әбішұлы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 Людмила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12183054066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Владимир Петрович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"КазАгрос-No-till"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12183060471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Борис-Романовское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"Мелькомбинат Диевский"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"Олжа Ак-Кудук"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"Александровское"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"Енбек-2019"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"Қымбат 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"Мелькомбинат Диевский"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"Rinna"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"Rivan"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"Шеминовка"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Александровского с/о"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12183055159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12183062258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Алябьева Наталья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Ахымбеков Даулетжан Мелдебекович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Баисеева Салтанат Касимханкызы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Бешкуров Владимир Максимович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Бешкурова Ольга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Валентина Александровна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Евгений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Бритько Владимир Владимирович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Исаев Руслан Узбекович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 Василий Федорович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Порунова Нина Борисовна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Андрей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Умирбаев Талгат Токышович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Шилов Алексей Анатольевич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Шилов Олег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"Айдам-2012"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"Белозерка-2030"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"Олжа Садчиковское"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"ТАССЕРВИС"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12183095170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Ажигалиев Ануарбек Султангалиевич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Архангельский Юрий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Бородиков Павел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Есенжолов Алишер Дауренбекулы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12183056180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12183056181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Жузжасаров Саламат Марзалыевич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Олег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 Юрий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Носова Ирина Викторовна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Нургалиева Алтыншаш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Черкасов Аркадий Геннадьевич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Аграрная фирма "Владимировское"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"Айдала"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"Восток-1"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"Заря"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12183059006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Есментаев Сагиндык Байданович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Самошкин Сергей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 Нурлан Канашевич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"Олжа Ак-Кудук"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12183075103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Амиргалиев Кайрат Жагыпарович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Ахмутдинова Валентина Сергеевна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Глазырин Геннадий Сергеевич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Елеусизов Ардак Аманжолович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Салий Василий Васильевич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Базуркаева Хава Салт-Ахмедовна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Жанбуршинов Жомарт Зейнулович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Жармухамбетова Карлыгаш Камбаровна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12183093014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12183093017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12183093019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12183093032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Костюк Андрей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Костюк Татьяна Владимировна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Назарбеков Мырзабек Калыкбекович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 Виталий Сергеевич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Умирбаева Лязат Шакеновна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Хачибаюк Руслан Анастасевич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"Соколовское-Агро"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"Шеминовка"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12183090735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"Бройлерная птицефабрика "Жас канат"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"Васильевка"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"Дары Динары"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"Ермек-К"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"Зернопром"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 К. Маркса"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"Надеждинка"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"Нұр Тоба"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"Rich Field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"Семилетка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12183104336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"Тобол Агро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"Шеминовка"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"Эль-Кредо"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"Jastar-Agro"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ГККП "Костанайский индустриальный педагогический колледж"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 "Костанайское городское добровольное общество инвалидов"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12183105110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Суинбекова Жансая Конысовна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Семейкин Владимир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12183079636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тұлпары"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12183079063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"Milk Farm KZT"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"Опытное хозяйство "Заречное"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12183083114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Гузенко Виталий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12183064031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Гузенко Юрий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12183064032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Евдокимова Людмила Николаевна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12183064027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Мухлаев Зяудин Курешевич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12183064015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Чеховский Юрий Борисович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12183064008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12183064021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Шпанагель Александр Викторович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12183064014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Аянов Аман Ильясович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Башратян Степан Карленович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Бойчук Алексей Степанович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Бойчук Алексей Степанович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Говорова Наталья Николаевна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Говоров Николай Петрович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Живилова Любовь Алексеевна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Костюк Татьяна Владимировна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Рооде Надежда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Симанович Дмитрий Аркадьевич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Степаненко Александр Николаевич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Темиров Кусман Кулмакович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Умирбаева Шарипа Кенжебековна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Утеулина Наталья Валентиновна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Хаменова Аклима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Хачибаюк Руслан Анастасевич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Дияс Талгатович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"Шеминовка"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12183064022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12183064023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12183064024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"Арайлым Агро KST"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"МАБ"</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"Надеждинка"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"ННН+В-2005"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"Нұр Тоба"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119,3154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12183070360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Аслан Толеуханович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Валентина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Мейрам Сагимбаевич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Кускадамов Мейрам Тургинбаевич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 Валерьян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Немеренов Галымжан Советович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Прокопенко Василий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 Ерсен Сагинтаевич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Фомин Владимир Михайлович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Чернопольская Ольга Борисовна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Иолчуев Латиф Садраддиноглы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12183085140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"Milk Farm KZT"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"Талды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"Медовик"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12183086383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Аблаев Рустем Рамзесович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Аянова Аклыйма Ергожаевна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Аянов Аман Ильясович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Беженарь Антонина Михайловна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Беженарь Николай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Беженарь Сергей Николаевич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Гарифуллина Инзюда Ситдиковна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Гребенюк Виталий Александрович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Гуцкалов Александр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Есекенов Серик Молдагасымович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Кравченко Николай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Ляшенко Иван Васильевич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Майзингер Василий Иосифович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Мурыгин Виктор Павлович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Курмангалий Байсалулы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Ниякий Василий Григорьевич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Симанович Дмитрий Аркадьевич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Соценко Сергей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Турсанов Жандарбек Айдарович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Утеулина Наталья Валентиновна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Финогенов Евгений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Шарыгин Рамиль Габдулхаевич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Шутов Геннадий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 К. Маркса"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"ННН+В-2005"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"Светлый Джарколь"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12183067445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 Кобланды Абильевич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12183046056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Марат Байкенович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12183046121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Павловский Александр Эдуардович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12183046135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Павловский Иван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12183046109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Чеповский Петр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12183046145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Бекиров Сархан Аят оглы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Бекиров Бакир Сарханович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Кузыбаев Сапабек Аскарович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Сейдалин Кайрат Хамитович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СемҰнов Анатолий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"Алан IKO"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"Grass /Грасс/"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"ДРИМ-2022"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"Олжа Ак-Кудук"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"Технология связи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"YMIT-2021"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"Аппарат акима Надеждинского 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12183048105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сельский округ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 Аскар Абильевич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 Кобланды Абильевич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Александр Петрович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Кищак Михаил Алексеевич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Шпак Виктор Анатольевич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Алекперов Руслан Фаритглы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 Данат Аскарович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Бойчук Алексей Степанович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Вечтейн Галина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Вечтейн Ирина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Волосович Людмила Анатольевна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Гарифуллина Инзюда Ситдиковна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Редкоус Лариса Владимировна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Шакиров Филарид Хамидуллович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"Агроинновация Кст"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"Арман-ТСП"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"Энгельса"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12183050176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"им. К. Маркса"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12183053095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сельский округ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Аженов Кайрат Аблаевич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Мейрам Кукенович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Архангельский Вадим Юрьевич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Байзакова Разия Ануарбековна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Беисов Асхат Мурзахметович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Борисенко Владимир Владимирович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Бурнаева Светлана Александровна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Гаптрахманов Марат Минзахитович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Еретнов Николай Борисович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Қайыпбай Берікжан Балапанұлы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Кунаков Темирлан Негматович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Литвинова Татьяна Антоновна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Мирамов Серик Балтабаевич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Нигамутдинов Рашит Гатауллович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Садбеков Марат Кудайбергенович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Семейкин Владимир Иванович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Симаненко Виктор Филиппович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Симаненко Вячеслав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 Виталий Сергеевич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 Нурлан Канашевич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Туфатулина Ирина Владимировна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Урбанович Валерий Иванович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Шохметов Каирбек Кабдешевич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Шохметов Каирбек Кабдешевич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"Агрофирма Экопродукт"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"АлтынНан LTD"</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12183078211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Садчиковский сельский округ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Беленький Владислав Викторович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Гладченко Николай Иванович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Барсакбаева Дана Бауыржановна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Долбня Михаил Михайлович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Ищенко Владимир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Каскабасов Болат Батыркаирович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Кожур Алексей Владимирович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Крапива Светлана Владимировна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Малянин Иван Вячеславович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Подмастерец Юрий Петрович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Проценко Анатолий Николаевич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Проценко Галина Николаевна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Проценко Татьяна Ивановна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Проценко Николай Алексеевич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Сагандыков Ришат Рашитович</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Скиндиров Сапаржан Айтжанович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Сергей Валентинович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Таукебаева Бизат Амантаевна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Федулов Александр Алексеевич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Янчук Александр Михайлович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Ромашкин Владимир Яковлевич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"Kerey-2019"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"Коллекторское агентство "Олжа"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"Олжа Садчиковское"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"ТОПП"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Ульяновский сельский округ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Булыженков Петр Сергеевич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Магзумов Сергей Сандибекович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Тайшыгара Амиржанович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Өскелен Әліби Өскеленұлы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Полончук Сергей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Шабанов Игорь Викторович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Кайрат Сабарбекович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"БЕК+"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"Жана Бегежан"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"МИГ -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"Соколовское-Агро"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"Солдатское"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"Терра-К"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12183092008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bl>
    <w:bookmarkStart w:name="z47" w:id="35"/>
    <w:p>
      <w:pPr>
        <w:spacing w:after="0"/>
        <w:ind w:left="0"/>
        <w:jc w:val="both"/>
      </w:pPr>
      <w:r>
        <w:rPr>
          <w:rFonts w:ascii="Times New Roman"/>
          <w:b w:val="false"/>
          <w:i w:val="false"/>
          <w:color w:val="000000"/>
          <w:sz w:val="28"/>
        </w:rPr>
        <w:t>
      Примечание к таблице:</w:t>
      </w:r>
    </w:p>
    <w:bookmarkEnd w:id="35"/>
    <w:bookmarkStart w:name="z48" w:id="36"/>
    <w:p>
      <w:pPr>
        <w:spacing w:after="0"/>
        <w:ind w:left="0"/>
        <w:jc w:val="both"/>
      </w:pPr>
      <w:r>
        <w:rPr>
          <w:rFonts w:ascii="Times New Roman"/>
          <w:b w:val="false"/>
          <w:i w:val="false"/>
          <w:color w:val="000000"/>
          <w:sz w:val="28"/>
        </w:rPr>
        <w:t>
      К/Х - крестьянское хозяйство,</w:t>
      </w:r>
    </w:p>
    <w:bookmarkEnd w:id="36"/>
    <w:bookmarkStart w:name="z49" w:id="37"/>
    <w:p>
      <w:pPr>
        <w:spacing w:after="0"/>
        <w:ind w:left="0"/>
        <w:jc w:val="both"/>
      </w:pPr>
      <w:r>
        <w:rPr>
          <w:rFonts w:ascii="Times New Roman"/>
          <w:b w:val="false"/>
          <w:i w:val="false"/>
          <w:color w:val="000000"/>
          <w:sz w:val="28"/>
        </w:rPr>
        <w:t>
      ТОО - товарищество с ограниченной ответственностью,</w:t>
      </w:r>
    </w:p>
    <w:bookmarkEnd w:id="37"/>
    <w:bookmarkStart w:name="z50" w:id="38"/>
    <w:p>
      <w:pPr>
        <w:spacing w:after="0"/>
        <w:ind w:left="0"/>
        <w:jc w:val="both"/>
      </w:pPr>
      <w:r>
        <w:rPr>
          <w:rFonts w:ascii="Times New Roman"/>
          <w:b w:val="false"/>
          <w:i w:val="false"/>
          <w:color w:val="000000"/>
          <w:sz w:val="28"/>
        </w:rPr>
        <w:t>
      ОО - общественное объединение,</w:t>
      </w:r>
    </w:p>
    <w:bookmarkEnd w:id="38"/>
    <w:bookmarkStart w:name="z51" w:id="39"/>
    <w:p>
      <w:pPr>
        <w:spacing w:after="0"/>
        <w:ind w:left="0"/>
        <w:jc w:val="both"/>
      </w:pPr>
      <w:r>
        <w:rPr>
          <w:rFonts w:ascii="Times New Roman"/>
          <w:b w:val="false"/>
          <w:i w:val="false"/>
          <w:color w:val="000000"/>
          <w:sz w:val="28"/>
        </w:rPr>
        <w:t>
      ГУ - государственное учреждение</w:t>
      </w:r>
    </w:p>
    <w:bookmarkEnd w:id="39"/>
    <w:bookmarkStart w:name="z52" w:id="40"/>
    <w:p>
      <w:pPr>
        <w:spacing w:after="0"/>
        <w:ind w:left="0"/>
        <w:jc w:val="both"/>
      </w:pPr>
      <w:r>
        <w:rPr>
          <w:rFonts w:ascii="Times New Roman"/>
          <w:b w:val="false"/>
          <w:i w:val="false"/>
          <w:color w:val="000000"/>
          <w:sz w:val="28"/>
        </w:rPr>
        <w:t>
      Таблица 4. Распределение пастбищ</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p>
          <w:bookmarkEnd w:id="41"/>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пастбищ для сельскохозяйственных животных,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общественных пастбищ,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отгонных пастбищ,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42"/>
    <w:p>
      <w:pPr>
        <w:spacing w:after="0"/>
        <w:ind w:left="0"/>
        <w:jc w:val="both"/>
      </w:pPr>
      <w:r>
        <w:rPr>
          <w:rFonts w:ascii="Times New Roman"/>
          <w:b w:val="false"/>
          <w:i w:val="false"/>
          <w:color w:val="000000"/>
          <w:sz w:val="28"/>
        </w:rPr>
        <w:t>
      Для выпаса сельскохозяйственных животных необходимо 186766,8 гектара. Сельскохозяйственные животные выпасаются на общественных пастбищах площадью 57144,0 гектара и на зарезервированных пастбищах площадью 15434,8 гектара.</w:t>
      </w:r>
    </w:p>
    <w:bookmarkEnd w:id="42"/>
    <w:bookmarkStart w:name="z55" w:id="43"/>
    <w:p>
      <w:pPr>
        <w:spacing w:after="0"/>
        <w:ind w:left="0"/>
        <w:jc w:val="both"/>
      </w:pPr>
      <w:r>
        <w:rPr>
          <w:rFonts w:ascii="Times New Roman"/>
          <w:b w:val="false"/>
          <w:i w:val="false"/>
          <w:color w:val="000000"/>
          <w:sz w:val="28"/>
        </w:rPr>
        <w:t>
      Таблица 5. Требуемые дополнительные пастбища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w:t>
            </w:r>
          </w:p>
          <w:bookmarkEnd w:id="44"/>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дополнительные пастбища из земель запаса,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 гектаров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57" w:id="45"/>
    <w:p>
      <w:pPr>
        <w:spacing w:after="0"/>
        <w:ind w:left="0"/>
        <w:jc w:val="both"/>
      </w:pPr>
      <w:r>
        <w:rPr>
          <w:rFonts w:ascii="Times New Roman"/>
          <w:b w:val="false"/>
          <w:i w:val="false"/>
          <w:color w:val="000000"/>
          <w:sz w:val="28"/>
        </w:rPr>
        <w:t>
      Сведения геоботанического обследования пастбищ по Костанайскому району прошлых лет.</w:t>
      </w:r>
    </w:p>
    <w:bookmarkEnd w:id="45"/>
    <w:bookmarkStart w:name="z58" w:id="46"/>
    <w:p>
      <w:pPr>
        <w:spacing w:after="0"/>
        <w:ind w:left="0"/>
        <w:jc w:val="both"/>
      </w:pPr>
      <w:r>
        <w:rPr>
          <w:rFonts w:ascii="Times New Roman"/>
          <w:b w:val="false"/>
          <w:i w:val="false"/>
          <w:color w:val="000000"/>
          <w:sz w:val="28"/>
        </w:rPr>
        <w:t>
      Сведения о скотомогильниках (биометрических ямах) по Костанайскому району:</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местоположение земельного участка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12183017878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строительства" акимата Костанайского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Костанайский район, город Тобыл, Сарыкольская трасса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12183017879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"Отдел строительства" акимата Костанайского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Костанайский район, город Тобыл, Сарыкольская трасса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12183045262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Надеждинского сельского округа Костанайского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Костанайский район, с. Воскресеновка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121830581027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Владимировского сельского округа Костанайского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 Костанайский р-н., Владимировский с/о, Владимировка 058(восточная часть) с.42-й километр трассы Костанай-Мамлютка,уч.1011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12183077922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Октябрьского сельского округа Костанайского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 Костанайский р-н., Октябрьский с/о, с. Молокановка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12183089270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Садчиковского сельского округа Костанайского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 Костанайский район, Садчиковский сельский округ</w:t>
            </w:r>
          </w:p>
        </w:tc>
      </w:tr>
    </w:tbl>
    <w:bookmarkStart w:name="z59" w:id="47"/>
    <w:p>
      <w:pPr>
        <w:spacing w:after="0"/>
        <w:ind w:left="0"/>
        <w:jc w:val="both"/>
      </w:pPr>
      <w:r>
        <w:rPr>
          <w:rFonts w:ascii="Times New Roman"/>
          <w:b w:val="false"/>
          <w:i w:val="false"/>
          <w:color w:val="000000"/>
          <w:sz w:val="28"/>
        </w:rPr>
        <w:t>
      Сведений об объектах пастбищной инфраструктуры и о сервитутах для прогона сельскохозяйственных животных по Костанайскому району не имеется.</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 пастбищами и их использованию по Костанайскому району на 2026-2030 годы</w:t>
            </w:r>
          </w:p>
        </w:tc>
      </w:tr>
    </w:tbl>
    <w:bookmarkStart w:name="z62" w:id="48"/>
    <w:p>
      <w:pPr>
        <w:spacing w:after="0"/>
        <w:ind w:left="0"/>
        <w:jc w:val="both"/>
      </w:pPr>
      <w:r>
        <w:rPr>
          <w:rFonts w:ascii="Times New Roman"/>
          <w:b w:val="false"/>
          <w:i w:val="false"/>
          <w:color w:val="000000"/>
          <w:sz w:val="28"/>
        </w:rPr>
        <w:t>
      Таблица 1. Данные о численности поголовья сельскохозяйственных животных, с указанием их владельцев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села, сельского округа по классификатору административно-территориальных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физических лиц или наименование юридических лиц</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владельца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Айсаринский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Жанайдаров Жандос Даулетбекович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Умирбаев Жумгажан Касымович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Хамзабаев Жомарт Ихсанханович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Умаров Жасулан Базарханович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Арыстанбеков Женис Шангалиевич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Геворгян Сусанна Вачагановна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Кильдюшкин Юрий Борисович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Айтпаев Амиржан Ахметжанович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Мельников Александр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Макишева Бейсенкул Кабдымажитовна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Мензелинцев Александр Борисович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Тулеубай Закирович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Токбаев Болатбек Имангалиевич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Кочеткова Инна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Дяченко Владимир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Нурлыбек Аманжолович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Ерманова Айбопе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Садакбаев Руслан Жусипбекович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Турпитко Бизара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Куйшегулов Ерлан Аманбаевич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Бакытбек Каирбекович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Ахметжанов Амангелди Тулемисович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Медыбаев Кайрат Кайдарович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Абуллаев Хабиболла Сабыржановч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Карагожин Болат Толегенович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Синютин Виктор Георгивич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Акжанов Жумакан Тайкаринович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Башибаев Марат Кабденович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Жармухамбетов Батыр Баяхметович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Алимов Есен Садыкович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Бегжанов Амангелди Култанович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Цаан Денис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Ковдий Владислав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Жаксыбаева Айгуль Ердаулетовна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Курманова Зауреш Керейбаевна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Адаев Жангельды Жумаганович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Гаммершмидт Владимир Емельянович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Хомяк Сергей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Ивко Михаил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Байзиров Нурмухан Калмагамбетович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Фазылов Алтынбек Темирханович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Кушеков Мирамбек Базарович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Альжанова Кулдрай Арыстановна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Калкаман Кинятович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Каблашев Манат Турумтаевич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Гольм Валентина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Каиров Амир Касенович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Ирина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Медет Кенесович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Бурашев Дюсембай Мурзабулатович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Утельбаева Назгуль Алписбаевна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Борисенко Сергей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Макраов Сергей Валентинович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Буркивченко Юрий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Хужаев Зулфикар Мукабилович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Акушеков Амангельды Асалканович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Агабаева Гульназия Есентаевна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Сарымсаков Азамат Абдиркаримович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Маслак Александр Всильевич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Радифа Мавлетовна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Ахмтетов Жанас Асылбекович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Ератанов Аманжол Аскарович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Михадюк Александр Всильевич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Отхвани Тимур Елгуджевич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Байдаулетов Амиржан Алимбаевич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Ертанов Жангельды Аскарович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Мироевская Наталья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Жетписбаев Мейрамбек Мукышевич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Ертанов Аскар Нургалиевич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Роза Сапабековна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Елена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Азнашев Руслан Нуриманович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Руфов Владимир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Савочкина Лидия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Жилич Олег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Забашта Валерий Вячеславович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Валиуллина Елена Олеговна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Абайдильдина Турсынкул Гарифоллаевна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Жаксымбеков Жасулан Казымбекович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Матаев Балтабек Амирбекович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Баймуханов Серик Асхатович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 Муратбек Турымтаевич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Абдиков Талгат Кожаевич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Гулжанат Конысбаевна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Арыстанғалиқызы Меруерт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Нармағанбет Мейрамбек Қайырбекұлы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Нармағанбет Мейрам Қайырбекұлы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 Габдолла Габдуалиевич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Укубасов Канат Амиржанулы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Рахметалин Аскарбек Сейдегазиевич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Аманкелдин Самат Мадешевич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 Даулет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Кункубаев Салимхан Интизарович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Болатбаев Борамбай Кабиевич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Гаврилов Александр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Кенаралов Жараскан Кульмаратович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Байдильдин Жамбыл Бугенбаевич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Айтпаева Мариямкул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Тимохович Андрей Юльянович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Абдикаримов Рустем Жарылгасинович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Мәмбет Нәби Нұрғалиұлы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Ерманова Асия Хамитовна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Баймаганбетов Бакытжан Сапарович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Альшурин Бакыт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Молдағұл Абай Қамзағалиұлы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Аманжол Айтуар Аманжолұлы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Турганов Оразбай Каиржанович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Уалихан Кадырович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Шунушева Бибигуль Салимовна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Алмагуль Каскирбековна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Баймаганбетов Тулеген Сапарович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Тимохович Юрий Юльянович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Сорока Дмитрий Адамович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Жанбуршин Бауржан Зулкарнаевич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Марченко Виктор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Исмайлов Булат Таргынович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Кенжегара Ташмаганбетович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Шалдыбай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Азбеков Ержан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Клименко Александр Вячеславович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Шокпутов Алимкан Ибраевич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Тажигулов Асылхан Дуйсекеевич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Шайкемелов Есмурат Ермуханбет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Галиева Айсулу Негматжановна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Тумаков Владимир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Медет Жаксылыкович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Укубасов Айет Амиржанович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Абдиков Жанатбек Кожаевич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 Бакибай Жилкишевич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Талапов Самат Маратович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Сагдат Кайрбекович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Баймаганбетов Сагындык Кожахметович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Угурчиева Ирина Валентиновна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Тлеукенов Казымбек Бауржанович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Кочеткова Наталья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Бисенова Диана Салимжановна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Дакиев Ибрагим Гинаркович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Дакиев Адам Гинаркович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Жалелов Ертай Марикович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Акбаев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Жадрина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Шапилов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Заклицкая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С.Ю.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Селиверстов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Суховерков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Тулеуов Т.Ж.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Сыроватский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Ткаченко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Сычова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Фрайнд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 И.Г.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Яровой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Худяков 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Исабеков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Иноземцев А.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Звездаков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Веряскин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Агишева 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Адарченко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Аллахвердиев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Альмухамедов Б.С.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Анащенко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Анисимов А.В.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Артес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Бабешкин Н.И.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Баженов С.В.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Баскаков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Бекбаева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Будекенов 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Букбасаров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Бучков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Дементьев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Есмаганбетова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Жадько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Б.Т.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Киреев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Кодак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Косогорова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Костикова Л.В.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Кудапин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Кунарбекова 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Ладынин 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Лемешко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Михайличенко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Мырзахметова 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Новоженов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 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Нурбаева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Нурпейсов 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 Р.М.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Пивоваров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Поветкин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Ромадин 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Романюк Л.М.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Сагадиев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Сорокотяга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Шапилов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Тулебаев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Иноземцев В.В.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Жармухамбетов 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Ладынин В.С.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Тыныштыков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Алданбаев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Шарипова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Арямнов 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Деменок 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Заболотный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Ишмуратов Ж.С.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Комашко В.В.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Сокитбаев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Уристемов 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Хакимов 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Гежа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Розумович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Булдакова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Кудерина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Садбеков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Садбеков 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Крикливцев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Турганов Е.Ф.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Турганов С.Ф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Еримбаева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Золотарев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Жабагин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Тайгарин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В.Л.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Пролыгин 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Ахметбеков Б.Х.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Жабагин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Украинцева Т.Ф.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Шалгинбаев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Крехтяк 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Братышова В.Д.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Букаева Л.Ф.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Пшанов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Какиев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Судоргин В.С.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Мелега 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Камелов Е.Б.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Биркеиев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Н.Ж.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Аманов 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Байдаулетов Е.А.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Бекмухамбетова Б.К.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Кирдякина С.В.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Асадулина 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Гайтюкевич В.Д.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Судоргин 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Урдабаев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Карпухин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Логинова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Логинова Неля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Понамарева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Матяс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Ертаева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Опанчук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Шефер 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Штепа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Жанкулин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Камелов Е.Б.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Умбетова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Сукнев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Сарбаев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Жанкулин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Задорожный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Штепа 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Вигель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Романова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Бебеничев 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Сучков А.В.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Романова 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Фомичева С.Ю.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Судоргин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Судоргина 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Мауэр С.О.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Ломаев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им.И.Ф. Павлова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Штепа Ю.В.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Белозерский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Большаков 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Тулькубаев 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Шубин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Кузьмин А.Д.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Мельничук Н.В.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Тулькубаев 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Устьянцев 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Евченко В.Н.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Терещенко В.Н.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Усачева С.З.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Баисеев 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Качесова 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Бузинский Ю.Г.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Злобин Е.Ю.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Тулькибаев Б.Н.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Мельничук В.Н.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Карпова 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Бибетова Д.К.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 А.И.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Шестакова А.В.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Дуюнова С.В.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Ермоленко 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Мажникова Л.В.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Редько Н.К.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Навоян Г.Г.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Бутикенов К.Н.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Кулякова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Редько 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Лучер В.Г.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Горгуленко В.В.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Шейнмайер О.А.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Горгуленко С.В.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Попова 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Адешев 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Власенко Н.В.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Кожина 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Кучинка В.И.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Курмангалиева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Бердыгулов Н.К.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Давыдова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Аменова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Шеденов О.Б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Садовникова 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Исанова Г.Б.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Ж.М.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Крутых В.С.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Касимов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Г.Т.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Сарсембаева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Остапюк Ю.П.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Какаляев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Кирнус О.И.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Щеголева Л.В.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Майер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Владимировский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Аймышев Суындык Кыдыралович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Актауов Тулкубай Калиханович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Алексеева Анна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Антоненко Людмила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Антонова Анастасия Федоровна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Антонюк Федор Русланович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Атыбай Сарсен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Ашимова М.З.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 СемҰн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Барыкина 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Беллер Виталий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Беллер Евгений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Беловол Дмитрий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Беседа Елена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Бобровник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Божин Максим Ильич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Божина Марина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Бородиков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Бородиков Антон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Бралина Гульбану Абеновна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Бренинг Виктор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Будзевич Ольга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Будзевич Ольга Иосифовна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Бурмус Владимир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Бухорский Владимир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Вильда Александр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Вильда Евгений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Вильда Юрий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Волкова Елена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Бренинг Виктор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Будзевич Ольга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Будзевич Ольга Иосифовна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Бурмус Владимир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Бухорский Владимир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Вильда Александр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Вильда Евгений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Вильда Юрий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Волкова Елена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Дрягина Галина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Дрягина Юлия Константиновна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Ежова Ляззат Шакармановна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Ермагамбетова Айжан Кабидулаевна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Ефимов Анатолий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Жадько Наталья Константиновна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Булат Тюлюевич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Ерлан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Жаманбай Тюлюевич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Жанабергенов Женис Айтжанович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Жданова Наталия Федоровна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Мухамбет Касымжанович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Жуманазарова Даркен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Юрий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9"/>
          <w:p>
            <w:pPr>
              <w:spacing w:after="20"/>
              <w:ind w:left="20"/>
              <w:jc w:val="both"/>
            </w:pPr>
            <w:r>
              <w:rPr>
                <w:rFonts w:ascii="Times New Roman"/>
                <w:b w:val="false"/>
                <w:i w:val="false"/>
                <w:color w:val="000000"/>
                <w:sz w:val="20"/>
              </w:rPr>
              <w:t>
Иванова</w:t>
            </w:r>
          </w:p>
          <w:bookmarkEnd w:id="49"/>
          <w:p>
            <w:pPr>
              <w:spacing w:after="20"/>
              <w:ind w:left="20"/>
              <w:jc w:val="both"/>
            </w:pPr>
            <w:r>
              <w:rPr>
                <w:rFonts w:ascii="Times New Roman"/>
                <w:b w:val="false"/>
                <w:i w:val="false"/>
                <w:color w:val="000000"/>
                <w:sz w:val="20"/>
              </w:rPr>
              <w:t>
Наталья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Наталья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Ю.А.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Иващук Виталий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Иващук Сергей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Ильясова Светлана Фаритовна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Жданова Наталия Федоровна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Жолдыбаев Мухамбет Касымжанович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Жуманазарова Даркен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Юрий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Наталья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Наталья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Ю.А.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Иващук Виталий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Иващук Сергей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Ищанов Есентай Каренович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Калиева Сауле Байтеновна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 Айтжан Жанабергенович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Камышева Айнур Амангельдиевна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Кацуренко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Каюпов Толеухан Сагимбаевич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Квочкина Лариса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Кожубаев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Коцкий Михаил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Кудряшова Валентина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Кулешов Василий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Кушакова Маргарита Генадиевна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Лещенко Ольга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Лисогор Владимир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Лощенко Геннадий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Любанов Игорь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Любанова Венера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Малаева М.Б.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Мансуров Артем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Дмитрий Георгевич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Миллер Владимир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Миллер Владимир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Миних Владимир Данилович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Мукашева Зайнап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Муржакупова Рашиля Кайназаровна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Мурзабеков Руслан Газезович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Мустафеева Айгерим Бериковна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Мухамеджанова Гульсара Рифовна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Мухутдинова Антонида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Немов Иван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Николенко Владимир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Никонов Юрий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Нургазина Бибигуль Амиргалиевна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Охремчук Виктор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Юрий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Панченко Татьяна Романовна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Потапенко Вера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Романова Татьяна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Рузанова Валентина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Саттыбаев Дамир 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Нургали Исатаевич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Силевко Светлана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Симак Юрий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Скобелкин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Смолянинова Елена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Сотникова Людмила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Галмна Геннадиевна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Екатерина Павловна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Елена Корнеловна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Толеусеитова Диана Жанбуршиновна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 Михаил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Третьякова Светлана Витальевна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Тукеев Гибрат Калкаманович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Тукеев К.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Тукеев Калкаман Рахметович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Турмагамбетов Жанбырша Конкабаевич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Турмагамбетов Кабыл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Тюхно Владимир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Утемисов Бауржан Омыралывович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Хабыл Хумарбек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Хавдолда Тохтамурат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Хадимуллин Зуфар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Даулет Аубакирович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 Станислав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Цечоев Саламбек Магамедович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Черепанов Николай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Черепанова Любовь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Черпанов Назим Нагамедали-Оглы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Шестопалов Павел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Валерий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Елена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Оксана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Шоколенко Елена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Ядыкин Максим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 Светлана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Яночкина Ирина Григорьевна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Алышов Бурзу Гидаят-Оглы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Грищенко Александр Филипович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Жолданов Азамат Жангендинович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Кулинич Светлана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Курганский Алексей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Байгабулова Кенживике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Баштанник Асель Серикбаевна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Берденов Батыркан Кадыргалиевич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Бомм В.С.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Дангилова Назым Темиржановна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Ерназарова Нурия Абдуленовна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Жайсамбаев Кайрат Рахатович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Сельжан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Керимов Агил Валехович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Кучекпаева Екатерина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Кушнаренко Юрий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Лещенко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Лубянецкий Павел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Лунева Екатерина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Русаков Олег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Сакенова Кульшира Саттаровна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Булат Мукажарович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Сластин Александр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Тимофеева Валентина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Жаслан Каирбекович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Каирбек Ерденович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Шалыминова Елена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Шмакова Антонина Дмитриевна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Булат Мукажарович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Абдуллаева Найла Аскаркзы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Абсалыков Сарсенбай Галымович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Алданбаев Ельяс Кажмуратович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Алданбаев Кайрат Кажмуратович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Алибекова Шолпан Ашикбаевна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Аюжан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Кудайберген Жунусович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Серик Балтабаевич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Каиржан Еркебуланович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Батрак Владислава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Бивол Ирина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Биаглиев Болат Абилханович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Бугайчук Лариса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Вертинский Николай Францевич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Дробнич Наталья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Дусмадияров Багдат Файсханович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Евтушенко Наталья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Есимгалиев Думан Алгазович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Жанайдаров Сандыбек Жаныбекович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Жиеналин Берик Кенжетаевич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Земский Виктор Борисович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Зубарев Геннадий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Расул Мирзаевич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Бопаева Гульдана Естаевна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Ерполатов Аблайхан Мурзахулұлы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Алменов Мырзахул Ерполатович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Мурзаев Андрей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Исмагулова Гульжан Ауезхановна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Айса Рысбекович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Каримов Юрий Султанович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Карпуша Иван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Касымбеков Данияр Урикбаевич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Касымов Талгатбек Койбагарович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Кирибаева Раиса Каирбековна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Клочкова Людмила Серафимовна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Кодукуп Сабит Байгазович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Кужахметов Куандык Алтаевич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Лигай Елена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Лягуша Николай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Макенов Талгат Турсунбаевич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Молдогалиева Асия Каратаевна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Мраева Любовь Ильинична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Мусайкин Мурат Шугаевич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Ниязбекова Агипаш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Нургалиева Марья Губайдоллаевна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Нуркалин Нурлан Мухамеджанович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Нурушев Нуржан Нуркеевич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Аблай Кожабаевич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Орынбаева Мансура Серикбаевна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Павлецова Лариса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Пайч Светлана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Петрушин Юрий Максимович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Письменная Светлана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Сайменов Бакитжан Жумабаевич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Саменов Нурлан Сарсенбаевич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Самошкин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Серпиков Виктор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Таженов Ильяс Варисович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 Марат Жумадилулы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Укасова Кульбаршин Ашимовна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Федоряк Елена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Черпанова Малахат Магамеддаликызы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Алдиярова Апия Жигерлыевна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Еркин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Байбусунов Бакитжан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Балдаева Бибиткуль Кабылдиновна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Бапалаков Жангабыл Каирбаевич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Бектенбетов Ниязбек Таскалиевич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Бестибаев Сункар Маратович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Вафина Венера Темирбаевна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Водолазкина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Дюсимбай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Ержанова Жанна Жармухамбетовна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Жакетов Алданыш Курганбекович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Жакетов Асылбек Жагуфарович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Зарлыханова Зоя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Кабдулин Умиртай Серикбаевич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Кабиев Кенжебек Жолдыбаевич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Кабылбекова Рысты Жунусовна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Казбеков Мурат Темирханович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Кемелова Боранул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Киркимбаев Еркебулан Серикбаевич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 Марат Байгонысович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Нурбаев Кенжегалий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 Бахытбек Серикжанович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Нурканов Асан Ануарбекович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Остапенко Сергей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Оташев Адильхан Едиресович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Райымбекова Орынбасар Жагуфаровна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Салпин Булат Ануарбекович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Салпин Ерлан Ануарбекович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 Самат Раскожаевич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Темирбаева Айгуль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 Курмангаза Канашевич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Темиргалиев Сайранбек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0"/>
          <w:p>
            <w:pPr>
              <w:spacing w:after="20"/>
              <w:ind w:left="20"/>
              <w:jc w:val="both"/>
            </w:pPr>
            <w:r>
              <w:rPr>
                <w:rFonts w:ascii="Times New Roman"/>
                <w:b w:val="false"/>
                <w:i w:val="false"/>
                <w:color w:val="000000"/>
                <w:sz w:val="20"/>
              </w:rPr>
              <w:t>
Темиргалиев Сертай</w:t>
            </w:r>
          </w:p>
          <w:bookmarkEnd w:id="50"/>
          <w:p>
            <w:pPr>
              <w:spacing w:after="20"/>
              <w:ind w:left="20"/>
              <w:jc w:val="both"/>
            </w:pPr>
            <w:r>
              <w:rPr>
                <w:rFonts w:ascii="Times New Roman"/>
                <w:b w:val="false"/>
                <w:i w:val="false"/>
                <w:color w:val="000000"/>
                <w:sz w:val="20"/>
              </w:rPr>
              <w:t>
Канашевич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Тулепбергенов Тулеген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Унайбеков Мурат 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Марат Тюлюкбаевич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Сакен Тулюкбаевич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Курило Татьяна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Меркулов Николай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Мукашева Гульжанар Ермухамбетовна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Сактаганов Сапаржан Сейтхасанович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Утеулина Татьяна Эльдубаевна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Ждановский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Бирмаганбетова Дулатовна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Бусаганова Сакыжан Жумабаевна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Нургалиева Разия Сабировна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Абдибеков Беимбет Мухтарович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Абдибеков Саламат Мухтарович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Абдибекова Гульбике Мухтаровна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Абдигалиев Нурлан Темирбекович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 Ануарбек Жанкынбаевич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Аюпов Серикбай Мусабекович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Байдер Әділет Муратханұлы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Балесов Ерлан Аскарович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Балесов Сакен Аскарулы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Бекмаганбетов Жумагазы Алимович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Бектасова Анаргуль Сейдазимовна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Инна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Ванчугова Татьяна Аркадьевна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Верещагина Валентина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Гольцер Нина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Дюсембаев Алмат Жамбулович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Елеусизов Ардак Аманжолович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Ермагамбетова Сауле Альтаевна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Жарқынбай Алтынбай Ануарбекұлы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Жетимекова Рысбеке Фазыловна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Байдир Баекинович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Ерган Байдирулы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Ерлан Байдирович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Жунусов Мейрамбек Толемисов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Абдибекова Сауле Алпысбаевна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Жарқынбай Айбек Әнуарбекұлы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Молдасалыков Руслан Кайыргалиевич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Кабылдаев Нурлан Кабылдаевич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Кадербаева Екатерина Базарбаевна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Каменко Николай Евгеньевич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Абай Кульмуратович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Кокиева Назгул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Краморов Дмитрий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"Эль-Кредо"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Куанышева Улжалгас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Кульмуратов Ағжан Кульмуратов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Кусикбаев Алмат Кабдуллаевич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Абдибеков Курмангазы Мухтарович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Мукубаева Людмила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Муржакупов Куаныш Балтабаевич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Оразбаев Руслан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Сабитбек Аубакирович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Гульсум Какимбековна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Рудакова Людмила Валерьевна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Ерлан Каражанович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Тарахтий Валерий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Тастанов Серик Жуманович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Третьяков Олег Аркадьевич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Туребеков Алмаз Жангереевич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Владимир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Петр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Чижик Сергей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Шайжанов Нурлан Кимерденович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Баклажук Н.В.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Ауезханов Айдархан Жаксылыкович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Байкадамов Асылхан Кабиев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Галиуллин Жанат Умурзакович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Егоров Андрей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Есмагамбетов Кельжан Искакович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Жаркынбеков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Идрикова Зауре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Нурбол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Нурмуханбетов Туленды Токтасынович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Алмас Макенович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Кенжебаев Жансерик Макенович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Кызылбай Еркин Отарбайулы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 Нурлан Есенович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Нурмуханбетов Наурызбай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Омарова Жанар Рысбаевна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Салий Василий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Сванбаева Куланда Кажиевна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Кайрат Амангельдинович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Руслан Бақытұлы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Мамыраймов Серик Тулендинович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Асылхан Асылбаевич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Ауезханов Нурлан Жолтаевич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Аулетова Куралай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Аширбеков Хамидолла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Байсұлтан Анас Саматұлы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Бондаренко Инна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Досмагулов Айдархан Сарымсакович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Досмагулов Даурен Сарымсакович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Канат Байсултанович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 Самат Байсултанович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Өмірбек Сүндетбайұлы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Журмагамбетов Танаткан Акмолдинович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"Мухамеджан"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Мырзахметова 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Қабден Жарас Хамитұлы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Какенов Аманжол Абдрахманович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Кершин Жанай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Красильников Игорь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Мамраймов Кайрат Толендиевич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Мокроусов Дмитрий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 Женис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Муравский СемҰн СемҰнович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Мырзахметов Алтай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Рузанова Галина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Саржанова Сауле Байсултановна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Сарымсаков Еркебулан Айдарханович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Батаев Руслан Альбертович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Есекеева Зоя Илимзяновна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Порицкая Анна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Нугманова Айнагуль Сирикпаевна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Зязиков Ахметхан Магамедович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Азамат Хамитович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 Сейтбек Байжанович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Ткаченко Анатолий Геннадьевич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Моисеева Татьяна Ильинична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Байдильдин Кенжеболат Казымбекович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Кемпирова 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Гусейнов Саламали Гусналы-Оглы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Акжамей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Нуртаев Серик Бетмагамбетович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Ким Кукенович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Уразаков Кайржан Таурбаевич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Саутбеков Серик Жаукенович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Исенов Игбай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Кайралапова Сауле Мырзаболановна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Узбек Хамитович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Ивкин Валерий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Бобуров Виталий 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Кульпейсов Жанкельды Сейтказович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Ермаганбетов Марат Жумашович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Кажыкеев Кенжетай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Эльвира Мовлуд 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Ермуханова Гулжан Темиржановна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Досов Куанышбай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Асанов Данияр Куандыкович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 Махамбет Казкенович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Ковалева Ольга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Бирюков Андрей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Жилкибаева Мендикул Ахметкалиевна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Дилмаганбетова Акмарал Алшынбаевна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Дилмаганбетова Акмарал Алшынбаевна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Абдулаев Дунямаль Омарович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Колесникова Татьияна Яковлевна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Иванова Софья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Карибжанова Ильмира Талгатовна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 Владимир Георгиевич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Бадингер Хрестьян Хрестьянович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Атултанова Гульнар Салмагамбетовна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Джумахаева Слушаш Умирбековна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Койшибаев Каким Нурматаевич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Бекмаганбетов Кабсултан Галымулы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Байкадамова Тарбие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Айтпаева Татьяна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Епифанова Татьяна Евгеньевна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Әсемгүл Болатқызы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"Кокиева"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Сапашов А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Леонтий Минкович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Тәуірбаев С.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Моисеенко В.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Лопатко Вячеслав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Ташетов Есимхан Баймугомбетович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Филенко Анатолий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Бильдибаева Марзия Касымбековна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Крикпенов Нурлан Абишевич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Сарсембаев Кайруш Жамбулаевич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Телеубаев Арнур Алматович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Ольжабаев Амантай Шайзаданович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Амирбек Каримович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Мусин Абзал Ануарбекович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Коляда Александр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Хруль С.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Касымтаев Мурат Залгараевич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Волобуева Лидия Валерьевна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Курмангалиев Куныспай Шаяхметович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"Садовод"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"Қазақ Тұлпары"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Ташетов Жансеит Есимжанович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"Детско-юношеская школа национальных видов спорта" ГУ "Отдел физической культуры и спорта" акимата Костанайского района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Ажгали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 Василий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Нурлан Тиржанович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Мухамедьяров Серик Сырымбетович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Якимова Ольга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Асылбек Ахатович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Жантугулова Кульмайра Бахытжановна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Кабенов Турабай Кошпанович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Уримж Гулбаран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Игисенов Садыр Умутбаевич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Утина Роза Рахимжановна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Лунева 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Козганбек Абильевич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Насибова Зимфира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Косбергенов Багыткерей Ермаганбетович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Сеил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Бектемис Сагиибаевич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Сатыбалдина Ботагоз Таттыбаевна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Самидосов Ерлан Мухтарович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Адырбеков Бахытбек Тилеулиевич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Киндин Асылхан Кошкарбаевич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Биримжан Галимжанович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Темирхан Хасенович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Мурзалин Куандык Асанович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Сейтканов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Гофман В.В.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Нуржан Ермагамбетович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Мендыбек Капенович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Стеценко Игорь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Мейрам Кукенович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Кыпшакбаев Ганибек Садышанулы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Мухамедгалиев Жолат Айтжанович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Пилюгин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Симаненко Виктор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Н.Х.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Бургер Надежда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Кункенов Бахит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Шерияздан Жандаулет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Айгуль Салменовна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Назарова 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Кульбаев Ерлан Аскарулы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Федас Т.С.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Нурканов Болат Ислямбекович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Серик Жылкыбаевич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Хабыл Хумарбек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Цыттель Дина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Ерденов Дархан Габдулкаримович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Черпанов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Евгения Эдуардовна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Балесова Мауия Аулабаевна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 Артем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Серикбеков Бекболат Калилуллаевич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Мырзатаев Нурбол Тургалиевич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Алпысбаев Ерлан Мейрамович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Жанұзақ Асылбекұлы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Жалмагамбетов Азамат Гамитович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Руслан Молдавалиевич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Мұхамед Сырым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Карманов Сакен Игликович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Карабеков Медет Максутович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Оралбаев Абилкаир Кайырович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Биркемелов Бейсенбай Курманбекович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Чудопалова Любовь Карловна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Сонарбаева Сауле Кубашевна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Суюбаева Асель Ауязбековна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Какенов Жаныбек Азаматович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Мурзабекова Салтанат Ахметкалиевна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Байсалбаев Наурызбек Еркинович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Атултанов Тимур Еркнович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Филиппова Наталья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Габит Узбекович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Аргингазин Талаб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Азбекова Орынкуль Нарымовна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Тогаев Талгат Мухтарович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Шерияздан Жандаулет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Амантаева Жулдузай Зуланбаевна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Жанат Хасенович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Хайвхан Нургуль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Бурбаев Ченгиз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Рыгина Оксана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Кажкеева Индира Жанаспаевна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Жүсіпбек Жусипбек Дүйсенбекқызы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Ещанов Нурсултан Толеутайулы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Курганбеков Берик Умутанович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Осотов Н.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Кушарбаева Карашаш Есенгазиевна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Курганбеков Ерик Умутанович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Сармурзина Айнагуль Раимбековна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Кошелева В.М.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Шаяхметова Гульнара Жаксылыковна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Прихода Леонид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Прозоров Василий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Бопаева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Бопаев Нурболат Боранбаевич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 Азамат Қайратұлы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Сактапберген Басбакулы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Базауер Александр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Жапасбаев Батыржан Валиевич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Казбаев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Мухамбетов Даулет Сапаргалиевич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Арыстанбеков Канат Смагулович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Мойсеева Галина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Мирамбек Жумабекович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 Азамат Сабитбекович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Меркель Оксана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Краева Олеся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Абдиков Нурлан Жумабекович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Молдашев Бакытжан Исланович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Давыскиба Виталий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Ершова Надежда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Алексей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Елюсинов Олжас Кайратович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Урдабаев Маулен Нурланович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Федоренко Руслан Игоревич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Кудайбергенова Дамиля Есмухановна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 Дамир Казезович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Урдабаева Риза Бауржанкызы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Ермаганбетова Жумабике Акбаровна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 Амангелды Тулегенович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Исембаева Алмагуль Сардарбековна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Бадингер Татьяна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Сагит Хусайнович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Мажгулов Туребек Ильтаевич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Туякбаев Амирхан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Нуртазина Айгуль Ахмадиевна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Инертбаев Е.Д.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Касенова Айсулу Ауезовна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Жукей Айжамал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Саги Аманбаевич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Мустафина Камила Кадырбековна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Саулатов Бауржан Ансаганович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Яковенко Александр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Майкольский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Золотых Валерий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Ворона Татьяна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Алхименков Сергей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Мартынова Светлана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Павлова Наталья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Панасенко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Довчунас Владимир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Гузенко Виталий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Гузенко Владимир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Колодий Наталья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Мельник Наталия Федоровна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Рыспаев Куанышбек Куандыкович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Киргетов Леонид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Зайнуллин Еркин Реваулы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Мартынова Светлана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Сологубовас Вероника Борисовна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Кублик Оксана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Науменко Денис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Рашид Сади 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Ломакин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Алхименков Анатолий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Елчиев Бахром Саддрадин 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Крещенко Надежда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Сорокина Ирина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Колотий Анатолий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 Сергей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Волоткевич Николай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Абитов Константин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Яхновская Оксана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Тиркина Татьяна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Усманова Садафгуль Синамтуловна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Алексейчик Татьяна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Алексперова Влада Денисовна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Алексперова Любовь Адамовна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Миль Светлана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Янусов Александр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Некрасова Александра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Аргузова Елена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Дусакиева Замзагул Сейткалиевна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Шалгимбаев Есимхан Хайдарович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Тайщикова Ботагоз Сапабековна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Дусакиева Гульсим Сейткалиевна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Багиров Исраил Шахмар 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Садриддинова Дарья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Макатова Жания Досамаганбетовна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Миниязова Татьяна Рафиковна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Асадов Мазхир Мехти 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Анащенков Анатолий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Приятелева Татьяна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Винтер Татьяна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Байбулов Бахтыбай Айдарханович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Гребеневич Василий Степанович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Кускулаков Серик Куштанович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Марат Есмурзаевич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Азбеков Ержан Нургалиевич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Аббасов Ильхам Шахмар 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Романкулов Нурлан Уразбаевич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Ильменский Борис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Ермаганбетов Кайрат Балгабекович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Сычев Владислав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Галямов Денис Рашидович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Филипова Анна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Ерманова Ольга Борисовна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Грачев Алексей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Малик Вера Константиновна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Куркулова Нургуль Болатовна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Кудерин Айдарбек Агзамович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Тарануха Татьяна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Икулева Алина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Алдабаева Любовь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Посикан Александр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Сухова Галина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Туголукова Светлана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Темирбаев Айдарбек Таукбаевич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Богодухова Екатерина Григорьевна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Ольмезов Василий Константинович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Бирманов Ануар Алтаевич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Гончарук Ольга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Штанг Евгения Робертовна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Рооде Юрий Оттович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Наталья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Кнауб Инесса Борисовна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Елтай Куандыкович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Симанович Дмитрий Аркадьевич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Ильминский Владимир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Еркебулан Куандыкович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Куандык Жансултанович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Акбергенов Серик Казаханович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Алибаев Токтар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Нямцу Алексей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Даулен Бакитович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Гаджиев Нурали Пирали 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Махамбетов Иван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Меруерт Жаксылыковна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Артукбаев Сардор Хидралиевич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Кайрат Нуралиевич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Злобин Валерий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Снегирева Ирина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Досмухамбетов Дуйсенгали Жолдыбаевич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Абдуллаев Мойхаддин Гасан 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Ганжа Марина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Утегенов Турсунбек Мухтарович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Мартыненко Татьяна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Исламова Яха Халидовна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Касумов Мухид Седьмагомедович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Касумов Хамит Седьмагомедович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Касумова Айза Халидовна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Юсупова Турсун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Ибрагим Ауезханович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Кауез Жабаевич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Шаймагамбет Бортай Баязит 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Ажанов Куандык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Сарсенов Талгат Карахметович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Хамадаева Людмила Егоровна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Черняк Татьяна Константиновна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Снигирева Наталья Константиновна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 Эдуард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Ларина Татьяна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Рогаль Ольга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Зайцева Мария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Минкин Темирхан Конысбаевич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Куджанова Роза Максатовна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Ергалиева Багда Байсултановна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Амиргали Жумагалиевич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Званько Василий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Дуйсеков Танатхан Жукатаевич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Галиев Александр Афанасьевич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Белоносова Светлана Федоровна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Махлаева Надежда Ильинична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Башратян Степан Карленович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Казарян Мартик Грачикович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Емец Александр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Диде Иван Карлович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Шелудько Ольга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Дияров Амандык Абилгазимович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Заремба Наталья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Заргарян Карен Овсефович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Кандалина Лидия Федоровна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Мухамедгалина Асия Исхаковна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 Тонат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Мартынюк Людмила Ананьевна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Новрузов Закир Самед 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Серик Мурзагалиевич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Шектыбаева Мадина Кайратовна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 Владимир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Тюякбаев Баян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Жахеева Мадина Букеевна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Назарбеков Калыбек Сандыбекович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Ваганова Лидия Павловна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Першина Тамара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Кендаулетов Серик Сагидоллович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Бопайұлы Боранбай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Каргулов Казгельди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Алимжанова Шынар Алимжановна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Балашов Анатолий Исмаилович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Татибаев Кадырбай Кабдельманович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Костякова Надежда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Зубкас Александр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Туякова Назымкуль Ахметовна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Сисембин Мырзагалий Жумагалиевич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Альмагамбетова Майра Кадильбековна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Криулько Наталья Киминовна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Ерденова Гульшат Ергазиевна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Свищева Татьяна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Васенин Евгений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Ермекбаев Баяхан Алимгазиевич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Пархоменко Григорий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Иманбаева Зейнекуль Садвакасовна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Садвакасова Разия Абжановна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Досполова Назгул Кабдулмажитовна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Кайрат Елюбаевич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Ыбрай Кабдулович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Аубакирова Ляззат Ергазиевна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Сеитов Суиныш Рустемович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Фриц Наталья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Мукаева Гульжан Габдуловна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Кудрявцев Иван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Молдагулова Айдай Курмантасовна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Немеренов Галымжан Советович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Петрицкая Ирина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Петрачук Елена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Кузубаев Еркин Бекбулович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Алпыспаев Анарбек Баянбаевич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Фомина Анна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Марат Мирамбекович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Исмагамбетов Ерик Шимбергенович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Маркелов Игорь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Самбулатова Гульшат Шукуровна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Букеева Акбота Бультриковна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Конырбекова Шарагуль Мырзахановна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Сейдахова Сауле Мусаевна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Демеев Канат Сункарбекович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Куслиев Павел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Жаканов Серик Болатович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Макамбетова Камшат Турмухаметовна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Алтынбаев Нуржан Тыныштыкбаевич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Зубкас Евгениий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Сергей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Наконечная Оксана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Чичерина Полина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Хакимжанов Марал Балтабаевич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Орлова Оксана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Гузенко Иван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Петровец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 Артем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Утемисова Жанбота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Исенов Еркин Нурмантаевич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Большакова Ксения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Мурзабеков Кеншілік Кенесович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Ягалеев Сапаржан Кабдыбекович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Нурсеит Тыныштык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Лысенко Валентина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Носенко Нина Павловна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Танжарыков Азирхан Абдрахманович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Захарова София Иосифовна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Жуванышев Ертаргын Бимагамбетович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Гараев Намизад Мамедгусейн-Оглы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Жумаева Жанат Камаевна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Акмолдина Репияш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 Людмила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Служаева Надежда Григорьевна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Байгужина Сауле Хамитовна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Тасбулатов Алексей Хабдуллович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Байбулатов Булат Жамберович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Айтмагамбетов Есентай Айтуарович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Утенова Балзада Искаковна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Биртаева Жанагул Баймукановна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Бадалова Раяда Аладдинкызы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Ермаганбетов Мурат Галымбекович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Сеиткалиева Кенжегуль Макеновна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Жанна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Колтаков Сергей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Постригань Ирина Федоровна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Сейдахметова Гульшат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Бабурина Елена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Иолчуев Латиф Садраддиноглы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Иолчуев Латиф Садраддиноглы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Тарутько Ирина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Тулегенова Гульжаухар Кабдикаримовна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Саликов Иргали Такешевич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Сугралин Аскат 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Михальков Анатолий ФҰдорович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Ткаченко Николай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Лямзина Надежда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Бегдаутов Серик Сарданович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Киселев Сергей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Жуванышев Еркин Ертаргинович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Мурзабекова Бахыткуль Бушмановна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Кужентаев Данат Исмагамбетович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Курманова Зухра Аблекимовна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Оразалинова Камшат Турсынбековна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Аубакиров Ерлан Калиулович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Алшынбаев Берик Айкенович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Моисеева Наталья Яковлевна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Пицина Дмитрий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Мичуров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Биртаев Досымжан Баймуканович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Муменов Жандос Мофикович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Нурсултан Мухамедкалиевич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Жуванышева Рыскуль Хамитовна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Сахалов Серикжан Адильбекович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Сакупова Айгерим Тасболатовна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Шлегель Светлана Валерьевна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Бекентаев Болат Тулькобаевич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Лариса Георгиевна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Бекмагамбетова Рабига Усеновна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Коряковская Надежда Ильинична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Кокиева Орынтай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Силюнина Амалия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Цигельник Александр Кондратьевич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Вайнбергер Андрей Давыдович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Климентьева Татьяна Дмитриевна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Бука Василий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Канапина Кульзейнеп Шайменовна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Балакан Маргарита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Черепанов Виктор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Гончаров Сергей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Панасенков Александр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Бувалец Виктор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Демешев Сергей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Сафарян Игит Исмирханович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Земзюля Любовь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Жигадло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Нургазина Балжан Узукпаевна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Следзинский Анатолий Болиславович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Корганбекова Райхан Кавкеновна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Мағзум Сәрсенбай Бейсенұлы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Садвакасов Балтабай Ажигалиевич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Жарасов Ибрагим Амирханович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Галымов Оразбек Хамидолинович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Вацлюк Борис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Полищук Анатолий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Максимова Людмила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Гомзякова Людмила Дмитриевна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Рожнов Валерий Евгеньевич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Акмурзин Нуржан Кабделович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Горбачева Ольга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Кенжалин Нурлан Жиеншевич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Шиндина Елена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Абильмажинова Бибигуль Ердаулетовна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Тимошкин Николай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Русанов Александр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Коряковская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Муржикова Шынаркуль Рустемовна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Шартон Иван Рейнгольдович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Айдосова Инеш Назымбековна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Петрицкий Владимир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Вайнбергер Сергей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Рожнов Дмитрий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Вайнбергер Татьяна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Гильд Иван Яковлевич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Тюфекова Светлана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Уйсумбаева Сауле Галиакпаровна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Исупов Андрей Перфильевич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Байжакупова Асель Ислямгалиевна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Талгат Досымжанович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Нефедова Татьяна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Арман Касенханович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Исупова Мария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Акжанов Магабия Камантаевич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Кендиров Болат Сабиржанович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Кайрат Ардаубайвич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Коновалов Анатолий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Дубаускас Анна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Мурат Ардаубаевич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Сезимхан Саяхат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Калисенова Айслу Танбаевна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Аксакалов Булат Жусубекович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Абельдинов Канат Бердибекович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Абильдина Акмарал Канатовна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Аврамчик Асия Гадиловна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Бекзат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Тілеубек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Айшуаков Серали 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Артюшин Леонид Леонидович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Асубай Хайрат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Ахарыс Мөршарив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Байтурсунова Гаухар Кулсариновна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Банцер Инна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Бедыч Олег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Беженарь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Бейбитулы Серикбол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 Кеншілік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Бердимурат Адилбек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Бийсенов Марат Кенжигалиевич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 Еслямгалий Габдилхамитович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Болматов Дмитрий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 Ринат Анасович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Валиева Зиля Анасовна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Василец Владимир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Гайсумова Виктория Ильинична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Гаранин Геннадий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Гольцвард Никита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Гопенко Георгий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Гопенко Наталья Валерьевна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Даргерхан Кирисхан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Деримедведь Татьяна Борисовна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Добкевичюс Дина Зигмантасовна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Егиазарян Арсен Борикович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Едельбаева Бахыт Шоптибаевна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Ежикей Серикбол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Ержанов Талгат Бахытжанович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Заруба Анатолий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Зыбина Иветта Олеговна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Зюзина Валентина Витальевна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Ивашкин Владимир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 Гулжан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Шынуар Зандан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Нурбол Сапарович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Кендирова Бердигул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Керимбай Азамат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Керимбай Өмирбек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Климович Елена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Кодряну Андрей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Крюкова Галина Валентиновна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Кудрявцев Иван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Кураш Флюра Рагиповна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Ларьков Юрий Аркадьевич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Ларькова Валентина Адамовна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Литвинова Надежда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Литвинова Светлана Константиновна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Любиченко Дмитрий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Любиченко Маргарита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Майзингер Виталий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Манкей Мейрамбек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Мациевский Дмитрий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Менглибаев Ботирали Чутбаевич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Молдабаева Лисиза Хариссовна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Мурыгин Виктор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Мусаинова Кумистай Таласбаевна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 Ернул Турганович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Набиева Салтанат Бейсеновна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Наукенова Даметкен Мажитовна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Нечаева Наталья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Валентина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Наталья Витальевна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Озгерис Амантай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Озгерис Есбол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Орынбаев Кайрат Ардаубайевич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Сайфулина Елена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Санах Ахарыс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Сапегина Людмила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Сезимхан Аманбек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Сезимхан Парасат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Нагашибай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Серикпаева Надежда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Сетерхан Солдат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Субботина Светлана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Сулейманов Василий Мухамедович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Сюткина Ольга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Табарак Кулшар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Табарек Туганай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Таберек Ермек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Таверек Хуанбек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Тебеньков Алексей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Тезин Вячеслав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Терехов Анатолий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Шынуарбек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Төнкерис Ажар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Толеген Ануарбек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Тропман Вадим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Туребеков Болат Ундемесович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Туребекова Каирлы Жакановна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Уйсив Калем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Уйсив Халам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Усенова Куляш Кусайновна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Филиппов Виталий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Хабдолда Бердимурат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Хайрдан Нух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Хауйх Жайнагул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Хаух Бахшагул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Хиналхан Бекболат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Хмельнина Татьяна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Хоменко Николай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Хотенов Алексей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Чупрынин Виталий Георгиевич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Чупрынин Геннадий Георгиевич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Шарыгин Рамиль Габдулхаевич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Штоц Людмила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Шынуар Зандан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Беженарь Антонина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Беженарь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Гребенюк Александр Витальевич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Ким Маргарита Станиславовна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Кравченко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Ляшенко Виктор Степанович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Остапчук Светлана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Пирогов Анатолий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Пономаренко Анатолий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Серомягин Петр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Соценко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Харченко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Харченко Павел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Чуманова Людмила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Надеждинский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Утеулин Алданыш Тынышбаевич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Кирилова Татьяна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Тюлипергенова Кеньжеш Кабеденовна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Горбунова Наталья Геннадьевна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Шайжанова Балжан Токтарбековна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Павловский Денис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Дуквин Владимир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Кирикой Михаил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Гончарова Ольга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Яценко Анатолий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Кожевникова Ольга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Лях Юрий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Джангабулов Нурлан Талгатович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Диниюс Виктор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Уразаков Касим Кусаинович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Кадочникова Людмила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Кравец Андрей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Мукашева Ирина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Сбитнев Валентин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Опаец Василий Георгиевич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 Виктор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Александра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Адаманюк Оксана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Марат Бейкенович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Бауржан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Рзаев Элизбар Джумшуд-Оглы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 Ефим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Мукашев Талгат Байкенович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Горбунова Мария Иосифовна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Уразаков Даулен Кусаинович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Куреев Дмитрий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Сбитнев Михаил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Михневич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Колчин Виктор Вениаминович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 Сергей Георгиевич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Адильбеков Талгат Шмидтович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Павловский Иван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Генслер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Яхно Андрей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Нурманова Зубайра Каратемировна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Кузыбаев Бауржан Сапабекович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Кучин Анатолий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Кушбатыров Алдан Амирбекович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Авзаров Кабылжан Сейдахметович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Кучин Вячеслав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Токбаев Еркен Ерманович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Бурбаева Балапан Сапабековна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Баянбаева Куляйм Искергеновна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Скакун Татьяна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Сагимбаева Байзада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Бекмагамбетова Жумазия Базарбековна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Сагадиева Динара Игоревна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Естемисов Сапабек Сабырбекович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Громов Виктор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Маслова Елена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 Елена Павловна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Нургазина Зауре Абдикаримовна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Жиенкулова Валентина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Сакенова Гульнар Амирбековна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Евгений Евгеньевич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Айнаш Ауеловна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Тельгарина Алтын айкановна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Щипакин Анатолий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Сейсембаев Султанбек Жунусулы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Майшин Бауржан Маратович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Шаймерденов Жансултан Нургужинович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Баранова Елена Геннадьевна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Герасимов Владимир Борисович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Пупков Александр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Рукавицин Владимир Витальевич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Толстопятов Александр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Жусупова Галия Нурсултановна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 Алевтина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Хаманн Марина Павловна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Сакауов Сарсен Аманович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Авзаров Галымжан Кабылжанович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Бучковская Татьяна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Хусайнов Каиржан Казмагамбетович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Кошубаев Жанат Исенович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Нуркенов Капсултан Марденович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Навроцкая Елена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Майшина Серик Амангельдиновна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Пересунко Мария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Ердаулетова Ольга Батырхановна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Хасенова Эльмира Жомартовна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Жусупов Кайрат Ауесович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Бисембаев Боромбай Кабидулович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Гантимурова Александра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Ранфтель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Чемдуж Геннадий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Титова Валентина Филипповна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Евстегнеев Павел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Биктасов Курмангали Тюлюбаевич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Корчагин Дмитрий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Корчагин Василий Яковлевич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Салмагамбетова Оксана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Холоненко Олена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Сыздыков Мухтар Жылкышинович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Салмагамбетов Асалхан Токтарбаевич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Даниленко Сергей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Рогальский Иван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Клинг Вера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Цимбалей Михаил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Кандыбаев Туртхан Асылханович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Воробьева Татьяна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Копич Валерий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Кунтуарова Кенже Кабидуловна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Жанайдарова Гульнара Мансуровна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Азимова Вера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Воробьева Татьяна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Мадьяров Газиз Алибекович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Салмагамбетова Багиля Кабыевна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Жанат Мусабаевич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Владимир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Кошубаев Жанатай Есенович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Григорьева Ольга Олеговна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Альбова Ирина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Шайморданова Виктория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Тушаева Тамуса Даудовна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Жангабулов Дулат Серикбаевич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Лейпунов Сергей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 Борис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Владимир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Винниченко Людмила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Акантай Уразович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Жанбатыр Маликович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Айдарбек Сатаевич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Самат Уразович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Тургумбаев Октябрь Рахатович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Петухов Сергей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Гантимурова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Молодцов Андрей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Хасенов Жомарт Жакенович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Газизулин Радиф Ровертович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Бейсенов Галым Беккожаулы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Коденцева Наталья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Чернявский Артур Олегович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Жумабаев Мурат Батырханович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Стасюк Игорь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Тушиев Султан Бадрудинович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Лялько Олег Станиславович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Щербинин Игорь Павлович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Зайцева Ирина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Лабутин Иван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Придаков Николай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Жангабулов Болат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Кузембаев Акантай Уразович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Абауов Жаксылык Абдуахитович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Абдиев Сансызбай Касымжанович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Абдулина Ольга Яковлевна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Абдуллин Илгизяр Маратович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Абдуллин Радик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Абдуллина Рушания Гайфетдинова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Абдыкенов Марат Амандыкович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Абенов Тумырза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 Сергей Бакачанович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Акулова Светлана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Алдыбергенов Куаныш Калымтаевич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 Алексей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Алексейчук Владимир Дмитриевич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Алиева Наркила Асад Кзы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 Галымжан Шарапканович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Анисимова Александра Андреевна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Артыкбаев Камбар Жамбаевич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Абильтай Абдибекович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Аскаров Ерболат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Атаманенко Надежда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Ахатов Кабдилгазиз Каримович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Мендвек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Байгабулов Ербол Сабыржанович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Байдалин Канат Арыстанович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Байкадамова Куляш Куанышевна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Баймурзина Умут Бисекеевна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Байсаринов Аман Уразбаевич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Балшикбаева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Баядилова Гульжан Тияковна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Беженарь Ирина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Беилов Кайрат Сабитович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Бейбитхан Нурсултан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 Батыргали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Бисенова Зауре Файдуловна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Бисенова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Болатбаев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 Мария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Бондарь Юрий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Босый Илья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Бранич Инга Федоровна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Бримжанов Сункар Алимович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Бркенова Жанар Багдатовна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Буйволова Анастасия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Валиева Оксана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Валюшка Ирина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Валюшка Юрий Витаутасович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 Михаил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Васильева Татьяна Эмильевна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Величкина Олеся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Вердиев Сейтмагомед Исмаил 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Вовченко Валентина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Габдуллина Кымбат Жолпатовна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Ганькович Иван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Гарифуллин Нагим Рахипович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Гедина Валентина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Гельметдинов Занир Назимович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Гостинов Михайл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Грехов Николай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Губская Нина Генриховна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Гуляева Елена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Гусейнов Аллахверди Аскер-Оглы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Гусейнов Джебраил Гатамхан-Оглы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Гусейнов Руслан Насраддинович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Гусейнов Рустам Насраддинович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Долгих Елена Геннадьевна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Долдашев Тулеубек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Досмагамбетов Рахымбек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Досмаилов Базарбек Миромбекович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Дускеев Алимжан Альмагамбетович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Дускеев Амангельды Алмагамбетович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Дускеева Ботагоз Ербосыновна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Дюсебаев Аделхан Надырович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Дюсебаев Нурлан Утешович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Егеубаев Умирхан Амангельдинович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Едельбаев Серик Аканович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Ермухамбетов Сартай Исимханович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Ефимик Артем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Жабчик Алла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Жабчик Вячеслав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Береке Сарсенбаевич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Серик Сабитович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Жанбосынова Бакыткуль Узбековна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Жанкожаева Ботагоз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Завидеев Александр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Завидеева Екатерина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Зудина Ольга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 Андрей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Ильясов Серик Темирбаевич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Галина Дмитриевна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Искендиров Нурлыбек Тургынбекович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Кайрат Абдыгапарович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Исмаилов Курман Кайратович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Каирманов Болатбек Амиралиевич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Какаляев Жомарт Уралканович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Какимжанов Жандарбек Фазылович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Габит Ануарбекович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Камешова Рауза Жетписбаева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Каскирбаев Жарас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Кашапов Данил Гаденанович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Квасников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Кищак 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Клепач Карашаш Турсуновна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Когалбаев Амангельды Елеусизович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Болатбек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Корнева Людмила Аппалоновна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Косогова Мария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Костин Алексей Сабитбекович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Косыбаев Байсонкар Здаевич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Котляр Сергей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Кребаев Кайрат Токтарович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Кулинич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Лайс Алла Георгиевна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 Сергей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 Николай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Литвинова Лидия Алексеевна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Ляшенко Виктор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Ляшенко Татьяна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Магзумова Лязат Мурзаболатовна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 Джабраил Ахмед 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 Р.Д.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Маркова Людмила Семеновна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Махлейт Виктор Генрихович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Мациевская Раиса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Миллер Сергей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Михайличенко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Владимир Эдиславович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Михайловский Михаил Эдислович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Михно Геннадий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Михно Юрий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Монтвилас Лариса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Мукашов Бейбит Нурмуханович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Мустафина Мугалима Абдулхаевна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 Загила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Неговский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Никоненко Сергей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Нугманов Талгат Кусайынович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Нурсеитова Кундызай Жаугашиевна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Омельченко Галина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Иван Борисович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Рааб Александр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Раймбеков Алмас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Дулат Каликанович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Калихан Каримович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Рахимжанов Самат Каликанович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Рустембаева Бадига Калиевна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Рябошапка Сергей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Савина Ольга Вениаминовна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Саниязулы Бейбетхан Куандыкович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Саркисян Рубен Исаджанович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Сейдахметов Багдат Капарович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СеречҰв Александр Константинович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Смирнова Лина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Стафийчук Сергей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Игилик Нахылханович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Сулейменова Роза Салимгереевна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Султанбекова Кымбат Курмашевна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Султангалиев Дидар Жаксылыкович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Тлюбердина Айбаршин Мусабаевна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Тортаев Кусайын Жаксылыкович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Туйтин Еркін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Тулепов Тулеген Сабржанович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Турмышев Жомарт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Уалиев Жанболат Дукенбаевич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Дауренбек Исмугамбетович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 Болат Кабакович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Усенова Бопе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Утеулина Сайлаукул Жумакановна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Хавдолда Ербол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Ханжин Сергей Максимович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Черватюк Анатолий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Черноштан Светлана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Черняйкина Нина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Шайланов Едрес Габдрахманович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Шайланов Талгат Едресович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Серик Сагитович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Шаяхметова Гульжан Тыныштыкбаевна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Шеленберг Николай Рудольфович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Шильдебаева Аида Даурамбековна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Шипилова Оксана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Шнайдер Адольф Яковлевич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Шуакбаев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Юсибов Физули Амирхан Оглы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Абашева Апрус Гаракуловна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Алексеичик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Алексейчик Наталья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Алексейчик Татьяна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Афанасьева Наталья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Браим Анатолий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Ваташко Анатолий Анатоьлевич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Ваташко Евгений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Гарганчук Юрий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Гельд Валентина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Гостинов Михайл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Давыдовская 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Дарбеков Бигелды Касымович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Керпичников Руслан Евгеньевич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Кисель Александр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Кищак Михаил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Ковальчук Наталья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Ковальчук Наталья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 Владимир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Логинов Михаил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Мацкевич Александр Георгиевич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Мухтаров Алексей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Новикова Наталья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Новозванский Вячеслав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Новозванский Юрий Вячеславович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Панковский Михаил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Самохин Сергей Витальевич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Гульнара Фанильевна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Анисимов Виталий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Боброва Татьяна Геннадьевна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Ворнат Леонид Яковлевич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Дощанов Ерлан Кунанбаевич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Захаров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Клочкова Лариса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КовалҰнок Олеся Зеноновна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Кондратюк Надежда Митрофановна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Кунгель Дмитрий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Лукашина Л.В.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Мурашкин Константин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1"/>
          <w:p>
            <w:pPr>
              <w:spacing w:after="20"/>
              <w:ind w:left="20"/>
              <w:jc w:val="both"/>
            </w:pPr>
            <w:r>
              <w:rPr>
                <w:rFonts w:ascii="Times New Roman"/>
                <w:b w:val="false"/>
                <w:i w:val="false"/>
                <w:color w:val="000000"/>
                <w:sz w:val="20"/>
              </w:rPr>
              <w:t>
Насибулина</w:t>
            </w:r>
          </w:p>
          <w:bookmarkEnd w:id="51"/>
          <w:p>
            <w:pPr>
              <w:spacing w:after="20"/>
              <w:ind w:left="20"/>
              <w:jc w:val="both"/>
            </w:pPr>
            <w:r>
              <w:rPr>
                <w:rFonts w:ascii="Times New Roman"/>
                <w:b w:val="false"/>
                <w:i w:val="false"/>
                <w:color w:val="000000"/>
                <w:sz w:val="20"/>
              </w:rPr>
              <w:t>
Елена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Ольденбургер Александр Яковлевич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Прищепа Александр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 Федор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Тунгусова Елизавета Иосифовна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Тунгусова Надежда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Тунгусова</w:t>
            </w:r>
          </w:p>
          <w:bookmarkEnd w:id="52"/>
          <w:p>
            <w:pPr>
              <w:spacing w:after="20"/>
              <w:ind w:left="20"/>
              <w:jc w:val="both"/>
            </w:pPr>
            <w:r>
              <w:rPr>
                <w:rFonts w:ascii="Times New Roman"/>
                <w:b w:val="false"/>
                <w:i w:val="false"/>
                <w:color w:val="000000"/>
                <w:sz w:val="20"/>
              </w:rPr>
              <w:t>
Надежда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Тунгусова Виктория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Фердерер Владимир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Чекина Елена Митрофановна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Абдильдин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Абилгазин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Абильев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Аблыхалимов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Александрова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Алимбаев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Алмагамбетов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Алмаганбетов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Алмаганбетов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Алхамбаев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Альменов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Аргингазина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Ашимханов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Баймаганбетова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Баймуканов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Баймышева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Байсакалов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Беспалько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Бурнаева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Быба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Бытка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Дюсенбаева 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Итбатырова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Кожабаев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Кожабеков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Копжасаров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Корченица 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Кривко Л.М.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Куанышбек 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Куандыков 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Куджулов Т.Х.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Кузнецова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Куксова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Кушуков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Малетин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Малыгин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Махаев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Найманов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 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Нургабулова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Нургазин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Нурмаганбетова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Шаку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Черненко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Фоменко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Фазлахатов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Тюллюпаев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Тымченко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Ульянова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Умурзакова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Чусовских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Пашкова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Пошатова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Раджабов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Журавлева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Кукушкин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Курочкина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Лашук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Лукичев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Миллер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Молдатаев 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Молдахметова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Фесенко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Умудов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Шварц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Ойымаут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Омаров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Окольникова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Мирамов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Миронова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Нургожин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Алпатов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Вяткина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Байгазин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Берзенш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Борисенко 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Гердт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Гердт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Головешкина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Дементьев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Дементьев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Денисенко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Елизаров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Жургунов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Заводчиков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Калмаганбетова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Козлова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Колдырева 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 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Назаренко 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Панина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Светлаков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Тнимбаев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Светлаков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Старков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Тарасова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Туребаев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Цороева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Бабарыка 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Шоккорагай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Шилова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Шоккорагай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Шохметов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Шоккорагай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Сарсенбаев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Шоккорагай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Гаптрахманов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Шоккорагай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Гаптрахманов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Мухамеджанов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Мясников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Шельманов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Хома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Шльдинов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Шильденов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Юрченко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Дощанов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Ефремова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Жадько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Жайсанбаев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Садчиковский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Абилов Жунусбек Асылбекович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Аблазимова Айган Зинеддиновна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Авезов Дархан Башарулы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Авершин Александр Евгеньевич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Айменова Наталия Леонидовна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 Конжибек Жумажанович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Айтжанова Жибек Бахитжановна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Айтжанова Жумагуль Касымовна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Айтмагамбетов Елтай Какимович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Альмухамбедов Коныс Шаяхметович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Аманжулов Серик Темиржанович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Амантаев Талгат Орынтаевич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Амиргали Айдын Бауржанулы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Амиров Уалихан Сагидуллинович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Антощук Николай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Антропова Ольга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Арыстанов Агыбай Доскалиевич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Ауганбаева Нагима Амиракуловна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Ауелбеков Бекболат Амангалиевич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Бабушкин Леонид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Баженов Мухамеди Хамитович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Баженова Гульнар Какимовна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Базарова Райса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Байкенов Бигайдар Шарипович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Баймурзинов Ансаган Киясович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Байрамов Тайр Балабекович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Балгужин Торсан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Бальшаков Жумарт Сапарович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Басаров Ерболат Сартаевич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Баяканов Жумабек Жумасаевич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Баяхметова Базаргуль Кошековна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Беисов Берик Сеилович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Бейсов Мурат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Бекешев Азамат Атгаевич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Бекишев Жаслан Булатович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Бекмагамбетова Клавдия Жайсановна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Бектемисов Мейрам Назабекович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Беленький Владислав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Белецкий Николай Степанович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Бергер Елена Эвальдовна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Бирманов Сакен Какимбекович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Бовтко Марина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Бодруг Анатолий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Бораншин Бахытжан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Ботанов Ерболат Досланович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Брим Лина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Будзеевич Екатерина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Булойчик Юлия Александрова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Булыга Нина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Вельман Виктор Константинович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 Татьяна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Владзимирский Александр Владиславович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Гайсин Айрат Ахтямович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Гнилицский Владимир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Говорухина Лейла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Головнев Иван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Головнев Сергей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 Ольга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Гребенюк Виктор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Гриценко Василий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Гучигов Рамзан Ауханович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Данилишин Владимир Ананьевич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Долбня Евгений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Долбня Ирина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Досмухамбетов Адильбек Жолдыбаевич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Достияров Багдат Аюович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Дүйсенбиев Айдос Ақәділұлы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Епанешников Николай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Ермакова Ксения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Есенгужин Жанузак Рамазанулы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Есыпбаев Азамат Серикович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Ецкало Александр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Жанабаева Асель Темирхановна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Жаппасов Марат 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Жармагамбетова Любовь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Жетимеков Ерлан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Жетписов Танат Сайдахметович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Журавецкая Богдана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Игнат Олеся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Игумбаева Улжамбас Коблековна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Исенов Жолбарис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Ергазы Бейсенович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Гаухар Ережеповна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Кадирбаева Алтынай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Калаков Артыгай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Зинаида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Калашникова Лидия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Календаров Асхат Арапович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Калиев Бахытбек Жанбыршинович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Каратаев Тасболат Темиргалиевич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Карибаев Аманжол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 Вячеслав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Карымсаков Тулеген Ансаганович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Касатый Владимир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Касьянов Юрий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Кауметова Майра Касымкановна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Кашмакова Наталья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Кемелов Асыкат Бикенович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Кенесбаев Галымжан Болатович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Кенесбаев Магжан Болатович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Кищук Татьяна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Койшибаева Акзира Тюлепбергеновна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 Татьяна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Конарбаева Жазира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 Анатолий Григориевич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 Елена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Коровкин Юрий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Кошелык Светлана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Крюковская Анна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Кудасов Рифхат Еркенович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Кудесов Женис Жумагалиевич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Владислав Владимирович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Кукешев Ерлан Нигметбекович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Кулагина Марина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Куликов Василий Витальевич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Курдюков Виктор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Курдюков Иван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Курманбаев Акылбек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 Танатар Асимович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Лазебный Виталий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Леоппа Леонид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Лисохмар Николай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Лузина Вера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Максимова Елена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Макуха Татьяна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Мартыненко Мария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Мартыненко Петр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Масейчук Оксана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Матырчук Анатолий Петрович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Михалев Олег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Мичурина Олеся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Мустафин Женис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Мыканов Дусенбай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 Жанбыр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Надырова Алма Амангельдыновна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Наимбаев Темирбулат Шардинбаевич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Нани Елена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Нечаева Маргарита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Новак Марина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Ногайбаева Алтай Канапяновна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Нурдовлет Нуржанович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Нуржан Казиевич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Нурпеисова Дамель Жубайевна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Нурумова Кульзира Назарбековна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Овчинникова Ирина Александравна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Олейник Лавел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 А.А.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Талгат Койшыгараевич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Остравец Наташа Алексадровна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Палагина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Николай Викторович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Александра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Петрова Маргарита Болатовна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Пешин Григорий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Плотникова Татьяна Павловна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Полещук Анастасия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Помелов Александр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Приходько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Прозоров Александр Алексеевич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Проскура Наталья Васильевна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Просоленко Анна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Проценка Владимир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Проценко Галина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Проценко Евгений Анотольевич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Пярн Егор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Рагимов 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Раткович Наталья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Редько Михайл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Ромашкина Ольга Артемьевна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Сабуров Кайржан Сапарович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Савчик Иван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Сагандыкова Дженгиз Рената Рашитовна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Сарин Максут Заруханович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Сейткереева Нурбала Куанышбаевна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Аскар Абдужалилович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Шынгыс Аскарович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Сергей Валентинович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Солюков Игорь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Солянкина Галина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Суконкина Наталия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Талалайкина Ирина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Тарасенко Оксана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Тарбаков Жусуп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Таукебаев Темиржан Сакенович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Тикенова Динара Кильжановна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Тихоход Райса Михайловна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Токбаев Айтжан Сундетбаевич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Тупкало Дмитрий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Тупкало Лилия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Тупкало Сергей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Умаров Хакимжан Махмуджанович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Уразбаев Мухамедкали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Урозбаева Аягоз Мухамедкалиевна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Урозбаева Гульсара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Устинова Лилия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Фасхеева Ольга Киямтиновна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Фейлер Алексей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Филюшина Людмила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Хайрат Бардам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Хамитбеков Муратбек Бекмаханбетович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Ханиев Серик Эльгуатович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Ходжахмедов Кайыржан Нурмуратович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Хусаинова Асемгуль Муратовна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Чебукин Анатолий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Чернявская Гульдаурен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Чешская Олеся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Чубакова Галина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Чурик Анатолий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Шаймуратова Катифа Шамиловна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Шальжанов Хамит Исламович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Шантыков Кыпшакпай Курманович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Шаровская Наталья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Шаровский Олег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Шаровский Сергей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Шархиева Елена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Шендерей Константин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Шилтеуов Жумакан Аубакирович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Шилтуов Марат Аубакирович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Шишина Наталья Артуровна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Шлей Светлана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Шлома Любовь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Штанько Любовь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Шынтыков Самырат Кыпшакбаевич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Ульяновский сельский округ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Ванюшин Алексей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Иликаев Олег Радионович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Семичастная Евгения Юрьевна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Иликаев Радион Валентинович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Кочин Владимир Байбулатович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 Федор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Курбанова Инна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Сафин Сергей Ильдусович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Бейсенбенова Ирина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Кожахметов Бактыбай Ахметович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Байгузина Татьяна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Дедкова Валентина Петровна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Сагидуллаев Сабит Умирзакович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Садыков Кабылжан Ташмаганбекович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Меркульев Виктор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Балде Александр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Скворцов Алексей Валерьевич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Ванюшина Надежда Сергеевна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Шалабаев Кайрат Сабарбекович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Джумабаев Кенжегазы Абильдович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Булыженков Петр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Гусаров Иван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Бухольц Юрий Робертович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Нурмагамбетов Жалгас Курганбекович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Семичастный Виталий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Байгельді Әлия Өтелеуқызы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Тюлегенова Бахитжамал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Бейсенбенов Молдабай Нурахатович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Кабжанов Ильяс Бауржанович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Вагнер Альвина Ивановна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Белоусова Юлия Владимировна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Какимова Марина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Жежера Светлана Феликсовна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Маканова Сауле Умирзаковна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Казмухамедова Разия Рспаевна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Испулов Булат Абжанович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Маканов Серик Умирзакович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Маканов Умурзак Шарафидинович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Жилдимбаев Бекмурат Тугамбаевич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Вильгельм Владимир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Себотарев Максим Анатольевич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Бучина Наиля Мухаметовна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Жилдимбаева Айгуль Абжановна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Сальник Владимир Михайлович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Байжакупов Нуржан Кунтуарович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 Виктор Иванович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Мухаметсафин Алемжан Мусоголеевич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 Владимир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 Юрий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Моркевичус Владас Иозапасевич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Украинцев Сергей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Куц Людмила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Гребенюк Николай Николаевич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Сулаева Ольга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Казачук Иван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Брейтенбехер Оксана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Мартынова Ирина Семеновна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Уметбаев Хамат Мухаметович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Вильгельм Виктор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Шибаршин Владислав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Бейсенбенов Нургалий Нурахатович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Шибаршин Сергей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Кисикова Биганша Нурахатовна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Бузенюс Флорида Аксановна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Бузенюс Евгений Александрович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Смирнова Елена Анатольевна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Гейбель Натлья Николаевна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Демиденко Анна Александровна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Азиз Курманович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Байжанов Нурлан Курманович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Бучин Евгений Григорьевич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Сироткина Надежда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Гауцель Галина Витальевна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Маканов Нурлан Умирзакович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 Женис Тойжанович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Пяткин Сергей Юрьевич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Шабатько Виктор Сергеевич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 Сергей Васильевич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Ирубаев Азамат Гадилжанович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Мельниченко Галина Викторовна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Вагнер Сергей Андреевич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Султангалиева Салтанат Рамазановна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Герцог Давыж Федорович</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7" w:id="53"/>
    <w:p>
      <w:pPr>
        <w:spacing w:after="0"/>
        <w:ind w:left="0"/>
        <w:jc w:val="both"/>
      </w:pPr>
      <w:r>
        <w:rPr>
          <w:rFonts w:ascii="Times New Roman"/>
          <w:b w:val="false"/>
          <w:i w:val="false"/>
          <w:color w:val="000000"/>
          <w:sz w:val="28"/>
        </w:rPr>
        <w:t>
      Таблица 2. Данные о количестве гуртов, отар, табунов, сформированных по видам и половозрастным группам сельскохозяйственных животных</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села, сельского округа по классификатору административно-территориальных объектов</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 сельского округа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и коз</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 (ярок, козочек)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 (баранчиков, козликов)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жеребцов, кобыл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Айсаринский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Половниковка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Костомар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395443300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395457100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395433300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Жуковка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395437100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И.Ф. Павлова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Белозерский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Балыкты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395435300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Сергеевка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Владимировский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395439200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Сормовка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дала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395459300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Ждановский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395445600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395445400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395445800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Семилетка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395431300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395431400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395431600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Рыспай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395431500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Майкольский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395447500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Шеминовское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395447400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Рязановка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395451300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395449300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Жарколь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Надеждинский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395441100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395453200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Майалап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395455100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Шишкинское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395469200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Суриковка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Лиманное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395465300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395465400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Молокановка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395465500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Нечаевка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395465600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Шоккарагай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Садчиковский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395463200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Ульяновский сельский округ</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Бегежан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395467100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68" w:id="54"/>
    <w:p>
      <w:pPr>
        <w:spacing w:after="0"/>
        <w:ind w:left="0"/>
        <w:jc w:val="both"/>
      </w:pPr>
      <w:r>
        <w:rPr>
          <w:rFonts w:ascii="Times New Roman"/>
          <w:b w:val="false"/>
          <w:i w:val="false"/>
          <w:color w:val="000000"/>
          <w:sz w:val="28"/>
        </w:rPr>
        <w:t>
      Таблица 3. Сведения о численности поголовья сельскохозяйственных животных для выпаса на отгонных пастбищах</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 пастбищами и их использованию по Костанайскому району на 2026-2030 годы</w:t>
            </w:r>
          </w:p>
        </w:tc>
      </w:tr>
    </w:tbl>
    <w:bookmarkStart w:name="z72" w:id="56"/>
    <w:p>
      <w:pPr>
        <w:spacing w:after="0"/>
        <w:ind w:left="0"/>
        <w:jc w:val="left"/>
      </w:pPr>
      <w:r>
        <w:rPr>
          <w:rFonts w:ascii="Times New Roman"/>
          <w:b/>
          <w:i w:val="false"/>
          <w:color w:val="000000"/>
        </w:rPr>
        <w:t xml:space="preserve"> Приемлемые схемы пастбищеоборотов</w:t>
      </w:r>
    </w:p>
    <w:bookmarkEnd w:id="56"/>
    <w:bookmarkStart w:name="z7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Загон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весеннее-летний сезон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 летний сезон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 3</w:t>
            </w:r>
          </w:p>
        </w:tc>
      </w:tr>
    </w:tbl>
    <w:bookmarkStart w:name="z74" w:id="58"/>
    <w:p>
      <w:pPr>
        <w:spacing w:after="0"/>
        <w:ind w:left="0"/>
        <w:jc w:val="both"/>
      </w:pPr>
      <w:r>
        <w:rPr>
          <w:rFonts w:ascii="Times New Roman"/>
          <w:b w:val="false"/>
          <w:i w:val="false"/>
          <w:color w:val="000000"/>
          <w:sz w:val="28"/>
        </w:rPr>
        <w:t>
      Примечание: 1, 2, 3, 4-очередность использования загонов в году</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 пастбищами и их использованию по Костанайскому району на 2026-2030 годы</w:t>
            </w:r>
          </w:p>
        </w:tc>
      </w:tr>
    </w:tbl>
    <w:bookmarkStart w:name="z77" w:id="59"/>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59"/>
    <w:bookmarkStart w:name="z78"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65659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1"/>
    <w:p>
      <w:pPr>
        <w:spacing w:after="0"/>
        <w:ind w:left="0"/>
        <w:jc w:val="both"/>
      </w:pPr>
      <w:r>
        <w:rPr>
          <w:rFonts w:ascii="Times New Roman"/>
          <w:b w:val="false"/>
          <w:i w:val="false"/>
          <w:color w:val="000000"/>
          <w:sz w:val="28"/>
        </w:rPr>
        <w:t>
      Площади сезонных пастбищ по Костанайскому району составляют 228811,4 гектара, в том числе: на землях сельскохозяйственного назначения 136121,3 гектара, на землях населенных пунктов 56795,1 гектара, на землях промышленности 10315,9 гектара, на землях лесного фонда 2603,5 гектара, на землях запаса 22929 гектар, на землях рекреационного значения 10,6 гектара, на землях водного фонда 36 гектаров.</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 пастбищами и их использованию по Костанайскому району на 2026-2030 годы</w:t>
            </w:r>
          </w:p>
        </w:tc>
      </w:tr>
    </w:tbl>
    <w:bookmarkStart w:name="z82" w:id="62"/>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составленная согласно норме потребления воды</w:t>
      </w:r>
    </w:p>
    <w:bookmarkEnd w:id="62"/>
    <w:bookmarkStart w:name="z83" w:id="63"/>
    <w:p>
      <w:pPr>
        <w:spacing w:after="0"/>
        <w:ind w:left="0"/>
        <w:jc w:val="both"/>
      </w:pPr>
      <w:r>
        <w:rPr>
          <w:rFonts w:ascii="Times New Roman"/>
          <w:b w:val="false"/>
          <w:i w:val="false"/>
          <w:color w:val="000000"/>
          <w:sz w:val="28"/>
        </w:rPr>
        <w:t xml:space="preserve">
      Среднесуточная норма потребления воды на одно сельскохозяйственное животное определяется в соответствии с Методикой по разработке удельных норм водопотребления и водоотведения,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30 декабря 2016 года № 545 (зарегистрировано в Реестре государственной регистрации нормативных правовых актов под № 14827).</w:t>
      </w:r>
    </w:p>
    <w:bookmarkEnd w:id="63"/>
    <w:bookmarkStart w:name="z84" w:id="64"/>
    <w:p>
      <w:pPr>
        <w:spacing w:after="0"/>
        <w:ind w:left="0"/>
        <w:jc w:val="both"/>
      </w:pPr>
      <w:r>
        <w:rPr>
          <w:rFonts w:ascii="Times New Roman"/>
          <w:b w:val="false"/>
          <w:i w:val="false"/>
          <w:color w:val="000000"/>
          <w:sz w:val="28"/>
        </w:rPr>
        <w:t>
      Копаней, оросительных или обводнительных каналов, трубчатых или шахтных колодцев не имеется.</w:t>
      </w:r>
    </w:p>
    <w:bookmarkEnd w:id="64"/>
    <w:bookmarkStart w:name="z85" w:id="65"/>
    <w:p>
      <w:pPr>
        <w:spacing w:after="0"/>
        <w:ind w:left="0"/>
        <w:jc w:val="left"/>
      </w:pPr>
      <w:r>
        <w:rPr>
          <w:rFonts w:ascii="Times New Roman"/>
          <w:b/>
          <w:i w:val="false"/>
          <w:color w:val="000000"/>
        </w:rPr>
        <w:t xml:space="preserve"> Схема доступа пастбищепользователей к водоисточникам</w:t>
      </w:r>
    </w:p>
    <w:bookmarkEnd w:id="65"/>
    <w:bookmarkStart w:name="z86"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67437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437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0358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0358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69850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5278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278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59309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309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5905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905500" cy="815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62103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103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464300" cy="839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64300" cy="839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60579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579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61087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087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60452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45200" cy="762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62865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2865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5930900" cy="330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930900" cy="330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 пастбищами и их использованию по Костанайскому району на 2026-2030 годы</w:t>
            </w:r>
          </w:p>
        </w:tc>
      </w:tr>
    </w:tbl>
    <w:bookmarkStart w:name="z101" w:id="79"/>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w:t>
      </w:r>
    </w:p>
    <w:bookmarkEnd w:id="79"/>
    <w:bookmarkStart w:name="z102" w:id="80"/>
    <w:p>
      <w:pPr>
        <w:spacing w:after="0"/>
        <w:ind w:left="0"/>
        <w:jc w:val="both"/>
      </w:pPr>
      <w:r>
        <w:rPr>
          <w:rFonts w:ascii="Times New Roman"/>
          <w:b w:val="false"/>
          <w:i w:val="false"/>
          <w:color w:val="000000"/>
          <w:sz w:val="28"/>
        </w:rPr>
        <w:t>
      В связи с дефицитом пастбищных угодий возможность перераспределения и перемещение сельскохозяйственных животных, у которых отсутствуют пастбища не представляется возможным.</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 пастбищами и их использованию по Костанайскому району на 2026-2030 годы</w:t>
            </w:r>
          </w:p>
        </w:tc>
      </w:tr>
    </w:tbl>
    <w:bookmarkStart w:name="z105" w:id="81"/>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при городе районного значения, сельском округе</w:t>
      </w:r>
    </w:p>
    <w:bookmarkEnd w:id="81"/>
    <w:bookmarkStart w:name="z106" w:id="82"/>
    <w:p>
      <w:pPr>
        <w:spacing w:after="0"/>
        <w:ind w:left="0"/>
        <w:jc w:val="both"/>
      </w:pPr>
      <w:r>
        <w:rPr>
          <w:rFonts w:ascii="Times New Roman"/>
          <w:b w:val="false"/>
          <w:i w:val="false"/>
          <w:color w:val="000000"/>
          <w:sz w:val="28"/>
        </w:rPr>
        <w:t>
      В связи с дефицитом пастбищных угодий возможность размещения сельскохозяйственных животных, не обеспеченных пастбищами, расположенных при городе районного значения, сельских округах не представляется возможным.</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 пастбищами и их использованию по Костанайскому району на 2026-2030 годы</w:t>
            </w:r>
          </w:p>
        </w:tc>
      </w:tr>
    </w:tbl>
    <w:bookmarkStart w:name="z109" w:id="83"/>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 города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загонов в 2026-2030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загонов в 2026-2030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Айсаринский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Ждановский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Майкольский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весеннее-летний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Садчиковский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Ульяновский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весенне-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загон</w:t>
            </w:r>
          </w:p>
        </w:tc>
      </w:tr>
    </w:tbl>
    <w:bookmarkStart w:name="z110" w:id="84"/>
    <w:p>
      <w:pPr>
        <w:spacing w:after="0"/>
        <w:ind w:left="0"/>
        <w:jc w:val="both"/>
      </w:pPr>
      <w:r>
        <w:rPr>
          <w:rFonts w:ascii="Times New Roman"/>
          <w:b w:val="false"/>
          <w:i w:val="false"/>
          <w:color w:val="000000"/>
          <w:sz w:val="28"/>
        </w:rPr>
        <w:t>
      Проектное распределение (перераспределение) пастбищ между сельскими населенными пунктами, входящими в сельский округ, на котором указывается схема распределения (перераспределения) пастбищ между сельскими населенными пунктами сельского округа для поголовья сельскохозяйственных животных физических и юридических лиц, не обеспеченных пастбищами - не требуется.</w:t>
      </w:r>
    </w:p>
    <w:bookmarkEnd w:id="84"/>
    <w:bookmarkStart w:name="z111" w:id="85"/>
    <w:p>
      <w:pPr>
        <w:spacing w:after="0"/>
        <w:ind w:left="0"/>
        <w:jc w:val="both"/>
      </w:pPr>
      <w:r>
        <w:rPr>
          <w:rFonts w:ascii="Times New Roman"/>
          <w:b w:val="false"/>
          <w:i w:val="false"/>
          <w:color w:val="000000"/>
          <w:sz w:val="28"/>
        </w:rPr>
        <w:t>
      Требования, необходимые для рационального использования пастбищ на соответствующей административно-территориальной единице, к которым относятся:</w:t>
      </w:r>
    </w:p>
    <w:bookmarkEnd w:id="85"/>
    <w:bookmarkStart w:name="z112" w:id="86"/>
    <w:p>
      <w:pPr>
        <w:spacing w:after="0"/>
        <w:ind w:left="0"/>
        <w:jc w:val="both"/>
      </w:pPr>
      <w:r>
        <w:rPr>
          <w:rFonts w:ascii="Times New Roman"/>
          <w:b w:val="false"/>
          <w:i w:val="false"/>
          <w:color w:val="000000"/>
          <w:sz w:val="28"/>
        </w:rPr>
        <w:t xml:space="preserve">
      - соблюдение предельно допустимой нормы нагрузки на общую площадь пастбищ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86"/>
    <w:bookmarkStart w:name="z113" w:id="87"/>
    <w:p>
      <w:pPr>
        <w:spacing w:after="0"/>
        <w:ind w:left="0"/>
        <w:jc w:val="both"/>
      </w:pPr>
      <w:r>
        <w:rPr>
          <w:rFonts w:ascii="Times New Roman"/>
          <w:b w:val="false"/>
          <w:i w:val="false"/>
          <w:color w:val="000000"/>
          <w:sz w:val="28"/>
        </w:rPr>
        <w:t>
      - использование пастбищ с учетом пастбищеоборотов и источников водопользований;</w:t>
      </w:r>
    </w:p>
    <w:bookmarkEnd w:id="87"/>
    <w:bookmarkStart w:name="z114" w:id="88"/>
    <w:p>
      <w:pPr>
        <w:spacing w:after="0"/>
        <w:ind w:left="0"/>
        <w:jc w:val="both"/>
      </w:pPr>
      <w:r>
        <w:rPr>
          <w:rFonts w:ascii="Times New Roman"/>
          <w:b w:val="false"/>
          <w:i w:val="false"/>
          <w:color w:val="000000"/>
          <w:sz w:val="28"/>
        </w:rPr>
        <w:t>
      - разбивка площадей пастбищ на отдельные выпасные участки;</w:t>
      </w:r>
    </w:p>
    <w:bookmarkEnd w:id="88"/>
    <w:bookmarkStart w:name="z115" w:id="89"/>
    <w:p>
      <w:pPr>
        <w:spacing w:after="0"/>
        <w:ind w:left="0"/>
        <w:jc w:val="both"/>
      </w:pPr>
      <w:r>
        <w:rPr>
          <w:rFonts w:ascii="Times New Roman"/>
          <w:b w:val="false"/>
          <w:i w:val="false"/>
          <w:color w:val="000000"/>
          <w:sz w:val="28"/>
        </w:rPr>
        <w:t>
      - чередование участков пастбищ по сезонам года в пространстве и во времени (внутри сезона, года);</w:t>
      </w:r>
    </w:p>
    <w:bookmarkEnd w:id="89"/>
    <w:bookmarkStart w:name="z116" w:id="90"/>
    <w:p>
      <w:pPr>
        <w:spacing w:after="0"/>
        <w:ind w:left="0"/>
        <w:jc w:val="both"/>
      </w:pPr>
      <w:r>
        <w:rPr>
          <w:rFonts w:ascii="Times New Roman"/>
          <w:b w:val="false"/>
          <w:i w:val="false"/>
          <w:color w:val="000000"/>
          <w:sz w:val="28"/>
        </w:rPr>
        <w:t>
      - ежегодное оставление одного из участков пастбищеоборота без выпаса и сельскохозяйственных животных.</w:t>
      </w:r>
    </w:p>
    <w:bookmarkEnd w:id="90"/>
    <w:bookmarkStart w:name="z117" w:id="91"/>
    <w:p>
      <w:pPr>
        <w:spacing w:after="0"/>
        <w:ind w:left="0"/>
        <w:jc w:val="left"/>
      </w:pPr>
      <w:r>
        <w:rPr>
          <w:rFonts w:ascii="Times New Roman"/>
          <w:b/>
          <w:i w:val="false"/>
          <w:color w:val="000000"/>
        </w:rPr>
        <w:t xml:space="preserve"> Предельно допустимая норма нагрузки на общую площадь пастбищ по Костанайскому району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Природная зона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Эколого-географический район (подзона)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пастбищ (преобладающий)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пастбищного периода, дней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площади пастбищ на 1 голову сельскохозяйственных животных на восстановленных и деградированных угодьях,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деградированные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деградированные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деградированные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деградированные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колочная подзонаумеренно-засушливой степи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злаково-разнотравные с березовыми колками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