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8e2a" w14:textId="9c18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частной компании "Kazakhstan JinijangCo.,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Карасуского района Костанайской области от 1 июля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Октябрьского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частной компании "Kazakhstan JinijangCo., Ltd" публичный сервитут на земельный участок общей площадью 493,0 гектара, расположенный на территории Октябрьского сельского округа Карасуского района, в целях выполнения геологоразведческих работ для утверждения ресурсов и запасов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Октябрьского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