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15d0" w14:textId="da4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Карасуского района от 8 апреля 2022 года № 62 "Об утверждении Положения о государственном учреждении "Отдел архитектуры, градостроительства и строительства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29 января 2026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Карасуского района "Об утверждении Положения о государственном учреждении "Отдел архитектуры, градостроительства и строительства акимата Карасуского района" от 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акимата Карасуского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передача объектов, завершенных строительством, эксплуатирующим организациям".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акимата Карасуского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изменениях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