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876b" w14:textId="51d8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распределения оставшейся в распоряжении районных коммунальных государственных предприятий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29 января 2026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распределения оставшейся в распоряжении районных коммунальных государственных предприятий части чистого дохода,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предприятияна праве хозяйственного ведения "Институт законодательстваи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оставшейся в распоряжении районных коммунальных государственных предприятии части чистого дохода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и стимулирование (повышение квалификации, обмен опытом, премирование)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на страхование рисков и покрытие убыточности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неотложные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виды расходов по специфике деятельности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