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293" w14:textId="82f3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10 марта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Карасуского района от 6 января 2026 года № 1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объекте здание республиканского государственного учреждения "Отдел по делам обороны Карасуского района Костанайской области" Министерства обороны Республики Казахстан (расположенном по адресу: Карасуский район, Карасуский сельский округ, село Карасу, улица Рамазанова, дом 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назначаю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 свое действие на отношения, возникшие с 6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Беккулинов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