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8237" w14:textId="1a68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2025 года № 237 "О районном бюджете Карабалыкского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27 марта 2026 года № 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Карабалыкского района на 2026-2028 годы" от 25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219814),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2026-2028 годы согласно приложениям 1, 2 и 3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3 632 012,5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2 723 099,0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40 638,0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3 341,0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864 934,5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3 668 831,6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-17 823,1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127 588,0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145 411,1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-18 996,0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–18 996,0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3632012,5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626710,9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3668831,6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922860,1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533590,5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-17823,1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