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2930" w14:textId="cc52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Михайловского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14 апреля 2026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Приказа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Михайловского сельского округа".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Михайловского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Карабалыкского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Михайловского сельского округа.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Михайловского сельского округа"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"Аппарат акима Михайловского сельского округа" (далее – аппарат акима) является государственным учреждением, обеспечивающим деятельность акима Михайловского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Михайловского сельского округа, его структура утверждаются акиматом Карабалыкского района.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и юридический адрес: Государственное учреждение "Аппарат акима Михайловского сельского округа", 110906, Республика Казахстан, Костанайская область, Карабалыкский район, село Михайловка, площадь Жеңіс, 1.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Михайловского сельского округа образуется, упраздняется и реорганизуется акиматом Карабалыкского района.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сельского округа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города сельского округа;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сельского округа;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сельского округа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сельского округа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сельского округа относится к коммунальной собственности Михайловского сельского округа (местного самоуправления).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сельского округа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