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cb134" w14:textId="afcb1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физической культуры и спорта акимата Карабалыкского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16 февраля 2026 года № 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01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590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организации деятельности государственных органов и их структурных подразделений" акимат Карабалыкского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физической культуры и спорта акимата Карабалыкского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физической культуры и спорта акимата Карабалыкского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Карабалыкского района.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Карабалыкского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физической культуры и спорта акимата Карабалыкского района"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физической культуры и спорта акимата Карабалыкского района" (далее - Отдел физической культуры и спорта) является государственным органом Республики Казахстан, входит в структуру районных органов государственного управления.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физической культуры и спорта акимата Карабалыкского района" имеет ведомство: Коммунальное государственное учреждение "Центр развития массового спорта" отдела физической культуры и спорта акимата Карабалыкского района".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физической культуры и спорта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физической культуры и спорта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физической культуры и спорта вступает в гражданско-правовые отношения от собственного имени.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Отдел физической культуры и спорта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физической культуры и спорта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физической культуры и спорта акимата Карабалыкского района" и другими актами, предусмотренными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Отдела физической культуры и спорта утверждаются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110900, Республика Казахстан, Костанайская область, Карабалыкский район, поселок Карабалык, улица Павлова, 11А.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"Отдел физической культуры и спорта акимата Карабалыкского района".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физической культуры и спорта осуществляется в соответствии с бюджетным законодательством Республики.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 физической культуры и спорта запрещается вступать в договорные отношения с субъектами предпринимательства на предмет выполнения обязанностей, являющихся полномочиями Отдела физической культуры и спорта.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физической культуры и спорта законодательными актами предоставлено право осуществлять приносящую доходы деятельность, то полученные доходы, направляются в доход государственного бюджета, если иное не установлено законодательством Республики Казахстан.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Отделе физической культуры и спорта продолжительность рабочего времени устанавливается с 9.00 часов до 18.30 часов ежедневно (кроме субботы и воскресенья), с перерывом для отдыха и приема пищи с 13.00 часов до 14.30 часов".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государственного органа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реализацию государственной политики в области физической культуры и спорта;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и приобщение различных категорий жителей района к занятиям физической культурой и спортом;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государственной поддержки и создание условий для развития и совершенствования сферы физической культуры;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единого регионального календаря спортивно-массовых мероприятий;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соревнования по видам спорта на районном уровне;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подготовку районных сборных команд по различным видам спорта и их выступления на областных спортивных соревнованиях;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обеспечивать развитие массового спорта и национальных видов спорта на территории соответствующей административно-территориальной единицы;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координировать деятельность районных физкультурно-спортивных организаций на территории соответствующей административно-территориальной единицы;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создает детско-юношеские клубы физической подготовки, в том числе адаптивной физической культуры и спорта;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присваивает спортсменам спортивные разряды, лишает спортсменов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присваивает квалификационные категории, лишает квалификационных категорий: тренер высшего уровня квалификации второй категории, тренер-преподаватель высшего уровня квалификации второй категории, тренер среднего уровня квалификации второй категории, тренер-преподаватель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координирует организацию и проведение спортивных мероприятий на территории соответствующей административно-территориальной единицы;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обеспечивать развитие материально-спортивной базы;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обеспечивать деятельность подведомственных организаций;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медицинское обеспечение официальных физкультурных и спортивных мероприятий;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обеспечивать общественный порядок и общественную безопасность при проведении физкультурных и спортивных мероприятий;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принимает меры по использованию во внеурочное и вечернее время спортивных сооружений организаций образования в целях обеспечения работы спортивных секций для населения и проведения спортивных мероприятий;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утверждает государственный спортивный заказ на финансирование спортивных секций для детей и юношества в пределах объемов бюджетных средств;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размещение государственного спортивного заказа в спортивных секциях для детей и юношества независимо от форм собственности поставщиков услуг государственного спортивного заказа, их ведомственной подчиненности, типов и видов;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исполнение всех этапов и процедур размещения, контроля качества и целевого освоения государственного спортивного заказа в электронном и общедоступном форматах;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осуществлять функции в рамках установленной компетенции в сфере физической культуры и спорта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физической культуре и спорте";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проводить анализ и мониторинг программы развития территории Карабалыкского района.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свою деятельность во взаимодействии с другими органами исполнительной власти и местного самоуправления;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получать, в установленном законодательством порядке (на основании запросов), необходимые информационные материалы из местных органов государственного управления и других организаций, в пределах своей компетенции;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заключать договоры с юридическими и физическими лицами, приобретать имущественные и личные неимущественные права, представлять свои интересы в государственных органах, организациях в соответствии с действующим законодательством Республики Казахстан;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вносить предложения в проекты нормативных правовых актов, принимаемых акимом и акиматом района по вопросам входящим в компетенцию Отдела физической культуры и спорта;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права и обязанности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физической культуре и спорте".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Функции ведомства: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план финансирования коммунального государственного учреждения "Центр развития массового спорта" отдела физической культуры и спорта акимата Карабалыкского района;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контроль за эффективностью использования и сохранностью имущества, переданного коммунальному государственному учреждению "Центр развития массового спорта" отдела физической культуры и спорта акимата Карабалыкского района;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права, обязанности и ответственность руководителя, назначает и освобождает его от занимаемой должности руководителя коммунального государственного учреждения "Центр развития массового спорта" отдела физической культуры и спорта акимата Карабалыкского района.</w:t>
      </w:r>
    </w:p>
    <w:bookmarkEnd w:id="57"/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Отдела физической культуры и спорта осуществляется руководителем, который несет персональную ответственность за выполнение возложенных на государственное учреждение "Отдел физической культуры и спорта акимата Карабалыкского района" задач и осуществление им своих полномочий.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Руководитель Отдела физической культуры и спорта назначается на должность и освобождается от должности акимом района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и трудовым законодательством Республики Казахстан.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Отдела физической культуры и не имеет заместителей.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Отдела физической культуры и спорта: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Отдела физической культуры и спорта;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Отдел физической культуры и спорта задач и функций, обеспечивает целевое использование бюджетных средств, выделенных на проведение спортивных мероприятий по календарному плану;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назначает на должность и освобождает от должности работников Отдела физической культуры и спорта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и трудовым законодательством Республики Казахстан порядке;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полномочия и обязанности работников Отдела физической культуры и спорта;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Отдел физической культуры и спорта в государственных органах и иных организациях в соответствии с действующим законодательством;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 в Отделе физической культуры и спорта и несет персональную ответственность за принятие мер по противодействию коррупции;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другие полномочия в соответствии с законодательством.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 физической культуры в период его отсутствия осуществляется лицом, его замещающим в соответствии с законодательством.</w:t>
      </w:r>
    </w:p>
    <w:bookmarkEnd w:id="70"/>
    <w:bookmarkStart w:name="z8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Отдел физической культуры и спорта может иметь на праве оперативного управления обособленное имущество в случаях, предусмотренных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Отделом физической культуры и спорта, относится к коммунальной собственности.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Отдел физической культуры и спорта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4"/>
    <w:bookmarkStart w:name="z8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Отдела физической культуры и спорта осуществляются в соответствии с гражданским законодательством Республики Казахстан.</w:t>
      </w:r>
    </w:p>
    <w:bookmarkEnd w:id="76"/>
    <w:bookmarkStart w:name="z8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организаций, находящихся в ведении государственного учреждения "Отдел физической культуры и спорта акимата Карабалыкского района" и его ведомств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Коммунальное государственное учреждение "Центр развития массового спорта" отдела физической культуры и спорта акимата Карабалыкского района.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