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f0d8" w14:textId="cc9f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10 февраля 2026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акимат Карабалыкского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Карабалыкского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Карабалыкского района Костанайской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Поселок Карабалык: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государственного учреждения "Карабалыкский районный Дом культуры" отдела культуры и развития языков акимата Карабалыкского района; у здания коммунального государственного учреждения "Общеобразовательная школа имени Абая Кунанбаева отдела образования Карабалыкского района" Управления образования акимата Костанайской области;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коммунального государственного учреждения "Общеобразовательная школа имени Максима Горького отдела образования Карабалыкского района" Управления образования Костанайской области;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коммунального государственного казенного предприятия "Казахстанский агротехнический колледж" Управления образования акимата Костанайской области;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коммунального государственного учреждения "Карабалыкская районная детско-юношеская спортивная школа" Управления физической культуры и спорта Костанайской области.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Веренка: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коммунального государственного учреждения "Веренская начальная школа отдела образования Карабалыкского района" Управления образования акимата Костанайской области.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Гурьяновское: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коммунального государственного учреждения "Гурьяновская начальная школа отдела образования Карабалыкского района" Управления образования акимата Костанайской области.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Ворошиловка: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коммунального государственного учреждения "Веселокутская начальная школа отдела образования Карабалыкского района" Управления образования акимата Костанайской области.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Ельшанское: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административного здания по улице Школьная дом 1.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Котлованное: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Целинная у дома 9.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Сарыколь: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Сарыкольского сельского клуба.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Целинное: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административного здания по улице Орталык дом 22.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Надеждинка: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коммунального государственного учреждения "Надеждинская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Тогузак: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Сельского дома культуры.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Белоглинка: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Сельского дома культуры.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Научное: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Сельского дома культуры.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Святославка: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Сельского клуба.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Станционное: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Станционного сельского дома культуры, по улице Орталық у дома 1.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Приуральское: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Дорожная у дома 5.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Фадеевка: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Зеленая у дома 3.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Шадыксаевка: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административного здания по улице Школьная, дом 11.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Подгородка: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Железнодорожная у дома 2.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Новотроицкое: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сельского дома культуры.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Аккудук: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М. Сералина у дома 6.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Магнай: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административного здания по улице Железнодорожная, дом 22.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Село Победа: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сельского дома культуры.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Босколь: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сельского дома культуры.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Босколь: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по улице Советская у дома 33.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Босколь: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по улице Чапаева у дома 12.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Михайловка: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коммунального государственного учреждения "Михайловская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Лесное: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Первоцелинников у дома 13.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Терентьевка: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административного здания по улице Терентия Машенского, дом 12.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Приречное: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сельского дома культуры.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Урнек: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улица Абая у дома 3.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Лесное: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коммунального государственного учреждения "Есенкольская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Кособа: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административного здания по улице Школьная, дом 9.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Село Славенка: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коммунального государственного учреждения "Славянская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Село Октябрьское: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Степная у дома 7.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Село Бурли: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коммунального государственного учреждения "Бурлинская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Село Смирновка: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здания сельского дома культуры по улице Школьная у дома 15.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Село Рыбкино: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административного здания по улице Алтынсарина, дом 9.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