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44f6" w14:textId="4414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2025 года № 415 "О бюджете Камыстинского сельского округа Камыстинского района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февраля 2026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2026 - 2028 годы"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2026 - 2028 годы,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183331,8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135264,0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47947,8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194752,1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-11420,3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11420,3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