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cdb1" w14:textId="dedc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Камыстинского района от 26 мая 2022 года № 108 "Об утверждении Положения о государственном учреждении "Отдел сельского хозяйства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5 февраля 2026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Камыстинского района от 26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сельского хозяйства акимата Камыстинского района"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Камыстинского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проведение мероприятий по регулированию численности бродячих животных.".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Камыстинского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органов юстиции о внесҰнном изменений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со дня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