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7ac" w14:textId="ac76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Алтынсарино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 февраля 2026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8 сентября 2017 года № 15632),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Алтынсарино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31 декабря 2019 года № 193 "О реорганизации государственного учреждения "Аппарат акима Алтынсаринского сельского округа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Алтынсарино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Камыстинского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Алтынсарино акимата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Алтынсарино акимата Камыстинского района" (далее – аппарат акима села) является государственным учреждением, обеспечивающим деятельности акима села (далее аким) и осуществляющим иные функции, предусмотренные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2. Аппарат акима села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3. Аппарат акима села является юридическим лицом в организационно-правовой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4. Аппарат акима села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5. Аппарат акима села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6. Положение об аппарате акима села, его структура утверждаются акиматом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7. Полное наименование государственного органа - государственное учреждение "Аппарат акима села Алтынсарино акимата Камыстинского района". Юридический адрес аппарата акима села: 110802, Республика Казахстан, Костанайская область, Камыстинский район, село Алтынсарино, улица Школьная 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8. Аппарат акима села образуется, упраздняется и реорганизуется акиматом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9. Аппарат акима села является государственным учреждением, содержащимся за счҰт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– аналитическое, организационно – правовое, материально – техническое обеспечение деятельности акима села, а также решение вопросов местного значения.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в рамках своей компетенции: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его эффективное использование;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2) Аппарат акима села по согласованию с собранием местного сообщества: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коммунальные села (коммунальной собственности местного самоуправления);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подпунктом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приобретает и осуществляет имущественные и неимущественные права;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и обработку корреспонденции, поступающей в аппарат акима,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 и аппарата акима;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подготовку проектов решений и распоряжений акима;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регистрации актов, изданных акимом;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документационного обеспечения,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приема, регистрацию и учет обращений физических и юридических лиц, организация личного приема физических лиц и представителей юридических лиц акимом;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своевременного предоставления отчетности по вопросам работы с обращениями физических и юридических лиц по аппарату акима района;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внедрения, функционирования и работы ИС "Единый электронный архив документов";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приема заявлений на предоставление государственных услуг, поступивших нарочно, а также посредством веб-портала "электронного правительства" ИС "Е-лицензирование";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исполнения поручений консультативно –совещательных органов при акимате Камыстинского района;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внутреннего анализа коррупционных рисков в деятельности аппарата акима;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интересы акима, аппарата акима в суде при рассмотрении правовых вопросов;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вышестоящий орган перечня принятых актов акима (решений, распоряжений) в порядке, установленном законодательством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организации кадровой деятельности;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мероприятий по мобилизационной подготовке в пределах соответствующих административно-территориальных единиц;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защиты осуществляет ликвидации последствий чрезвычайных ситуаций местного масштаба на территории соответствующей административно-территориальной единицы, а также совместно с территориальными подразделениями ведомства уполномоченного органа обеспечение их предупреждении и ликвидации;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защиты осуществляет мероприятий по защите населения и территорий от чрезвычайных ситуаций техногенного характера, возникших в результате совершенного акта терроризма, а также принятие участия в ликвидации его последствий;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представления к награждению граждан государственными наградами Президенту Республики Казахстан, а также внесении представления к награждению граждан почетной грамотой акиму области и внесении представления о награждении граждан грамотой акиму района;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учета исполнения планов финансирования, контроль за своевременным и правильным оформлением документов и законностью совершаемых операций в соответствии с инструкцией по бухгалтерскому учету.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контроль за сохранностью активов, материальных ценностей в местах их хранения и эксплуатации;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контроля и отражения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бухгалтерской, налоговой и статистической отчетности;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расчетов, возникающие в процессе исполнения планов финансирования с организациями и физическими лицами;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 и производит выплату в установленный срок заработную плату работникам аппарата акима;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бюджетныее заявки, планы финансирования и расчетов к ним;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казначейства;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процедур государственных закупок;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установленный срок финансовую, бухгалтерскую и другие виды отчетности, согласно утвержденных Правил составления и представления отчетности государственными учреждениями;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поручений Комиссии по делам несовершеннолетних и защите их прав при акимате Камыстинского района;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бесперебойную работу информационных систем и контроля по информационной безопасности;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 в соответствии с законодательством Республики Казахстан.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районный исполнительный орган предложений по организации транспортного сообщения с районным центром;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переданного коммунального имущества;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управление переданными районными коммунальными юридическими лицами;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по согласованию с акимом района и собранием местного сообщества снос аварийного жилья города районного значения, поселка, села, сельского округа;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 данных похозяйственного учета.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ведению акима села законодательством Республики Казахстан может быть отнесено решение иных вопросов.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несет ответственность за реализацию возложенных на него функций перед вышестоящим акимом, маслихатом по вопросам, отнесенным к его компетенции.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20. Аппарат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21. Имущество, закрепленное за аппаратом акима относится к коммунальной собственности села (местного самоуправления).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22. Аппарат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4"/>
    <w:bookmarkStart w:name="z17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села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23. Реорганизация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