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f51e" w14:textId="1f2f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села Пригородное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5 марта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села Пригородное Житикаринского района от 11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 на земельный участок".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села Пригородное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