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0120" w14:textId="e620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359 "О бюджете Тохтаровского сельского округа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марта 2026 года № 400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Тохтаровского сельского округа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Тохтаровского сельского округа на 2026-2028 годы согласно приложениям 1, 2 и 3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31 054,0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28 784,0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-615,1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615,1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