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ef41" w14:textId="1f6e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2025 года № 358 "О бюджете Степного сельского округа Житикаринского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марта 2026 года № 399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Степного сельского округа Житикаринского района на 2026-2028 годы" от 26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Степного сельского округа на 2026-2028 годы согласно приложениям 1, 2 и 3 соответственно, в том числе на 2026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41 534,0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7 246,0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34 288,0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43 261,1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-1 727,1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1 727,1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Житикаринского района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