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bba2" w14:textId="abab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356 "О бюджете Большевистского сельского округа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Большевистского сельского округа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45 954,0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35 638,0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49 863,8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3 909,8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