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0864" w14:textId="8910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2025 года № 352 "О бюджете села Пригородное Житикаринского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30 марта 2026 года № 394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Пригородное Житикаринского района на 2026-2028 годы" от 26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Пригородное на 2026-2028 годы согласно приложениям 1, 2 и 3 соответственно, в том числе на 2026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53 909,0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12 090,0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41 819,0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57 208,6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-3 299,6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3 299,6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Житикаринского района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