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1ffd" w14:textId="dee1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351 "О бюджете села Милютинка Житикаринского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марта 2026 года № 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Милютинка Житикаринского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Милютинка на 2026-2028 годы согласно приложениям 1, 2 и 3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33 159,0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31 654,0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33 374,5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