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37aa" w14:textId="9893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Житикаринского районного маслихата от 17 октября 2025 года № 330 "Об утверждении поправочных коэффициентов к базовым ставкам земельного налога для целей налогообложения по городу Житикара и населенным пунктам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18 февраля 2026 года № 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решении Житикаринского районного маслихата от 17 октября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поправочных коэффициентов к базовым ставкам земельного налога для целей налогообложения по городу Житикара и населенным пунктам Житикаринского района":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Житикаринский районный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первого официального опубликования и распространяется на правоотношения, возникшие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