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4f31a" w14:textId="154f3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 на оказание специальных социальных услуг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Житикаринского района Костанайской области от 20 февраля 2026 года № 30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Социального кодекса Республики Казахстан, приказом Заместителя Премьер-Министра - Министра труда и социальной защиты населения Республики Казахстан от 30 июня 2023 года </w:t>
      </w:r>
      <w:r>
        <w:rPr>
          <w:rFonts w:ascii="Times New Roman"/>
          <w:b w:val="false"/>
          <w:i w:val="false"/>
          <w:color w:val="000000"/>
          <w:sz w:val="28"/>
        </w:rPr>
        <w:t>№ 281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и методики формирования тарифов на специальные социальные услуги" (зарегистрирован в Реестре государственной регистрации нормативных правовых актов под № 32987) акимат Житикаринского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тарифы на предоставление специальных социальных услуг на 2026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акимата Житикаринского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государственном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Житикаринского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Житикаринского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Житикаринского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Жаныспаев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Житикаринского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февраля 2026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на оказание специальных социальных услуг на 2026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организации, оказывающей специальные социальные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услуг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на 1 получателя услуг в месяц (в тенге)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на 1 получателя услуг в день (в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"Центр оказания специальных социальных услуг" государственного учреждения "Отдел занятости и социальных программ акимата Житикаринского района"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условиях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52 016,31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2 537,38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полустационар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299 283,16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14 599,18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Общественное объединение "Содружество инвалидов Житикаринского района"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условиях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33 587,66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1 638,42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