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fe65" w14:textId="6bc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Житикаринского района Костанайской области от 5 января 2022 года № 6 "Об утверждении Положения о государственном учреждении "Отдел сельского хозяйства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февраля 2026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акимата Житикаринского района"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Житикаринского района",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8-3)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определение мест, в которых запрещены выгул домашних животных либо нахождение с животными с иной целью, а также при необходимости оборудование места для выгула домашних животных;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организация регулирования численности бродячих животных;".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Житикаринского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