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93da" w14:textId="f16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постановление акимата Житикаринского района Костанайской области от 25 ноября 2021 года № 262 "Об утверждении Положения о государственном учреждении "Отдел занятости и социальных программ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6 февраля 2026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Костанайской области от 25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занятости и социальных программ акимата Житикаринского района"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Житикаринского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занятости имеет подведомственные учреждения: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государственного учреждения "Отдел занятости и социальных программ акимата Житикаринского района.";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русском языке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Отдел занятости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казахском языке оставить без изменений;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