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84f0" w14:textId="aa68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Житикаринского района Костанайской области от 6 марта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под № 32469), протоколом внеочередного заседания комиссии по предупреждению и ликвидации чрезвычайных ситуаций на территории Житикаринского района от 2 марта 2026 года № 2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сҰл Степное Степного сельского округа и Тохтарово Тохтаровского сельского округа Житикаринского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заместителя акима Житикаринского района Мендыбаева Е.А. и поручить провести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Электронный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