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d3ad" w14:textId="f68d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5 января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города Житикары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"VodaTech" публичный сервитут на земельные участки площадью 0,0786 гектара, расположенные на территории города Житикара Житикаринского района, для прокладки и эксплуатации коммунальных сетей водоснабжения, сроком на сорок девять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Житикары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 города Житикары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Житикары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